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2A4D" w14:textId="77777777" w:rsidR="009F001C" w:rsidRDefault="009F001C" w:rsidP="009F001C">
      <w:pPr>
        <w:tabs>
          <w:tab w:val="left" w:pos="945"/>
        </w:tabs>
        <w:jc w:val="both"/>
        <w:rPr>
          <w:rFonts w:ascii="Lato Black" w:hAnsi="Lato Black"/>
          <w:b/>
          <w:bCs/>
          <w:sz w:val="32"/>
          <w:szCs w:val="32"/>
        </w:rPr>
      </w:pPr>
      <w:r w:rsidRPr="00882860">
        <w:rPr>
          <w:rFonts w:ascii="Lato Black" w:hAnsi="Lato Black"/>
          <w:b/>
          <w:bCs/>
          <w:sz w:val="32"/>
          <w:szCs w:val="32"/>
        </w:rPr>
        <w:t xml:space="preserve">Merkblatt </w:t>
      </w:r>
    </w:p>
    <w:p w14:paraId="0E70FDA5" w14:textId="77777777" w:rsidR="00816B5E" w:rsidRDefault="00816B5E" w:rsidP="009F001C">
      <w:pPr>
        <w:tabs>
          <w:tab w:val="left" w:pos="945"/>
        </w:tabs>
        <w:jc w:val="both"/>
        <w:rPr>
          <w:rFonts w:ascii="Lato Light" w:hAnsi="Lato Light"/>
          <w:sz w:val="20"/>
          <w:szCs w:val="20"/>
        </w:rPr>
      </w:pPr>
    </w:p>
    <w:p w14:paraId="54B26C89" w14:textId="77777777" w:rsidR="00C041E2" w:rsidRPr="00343549" w:rsidRDefault="00C041E2" w:rsidP="00C041E2">
      <w:pPr>
        <w:tabs>
          <w:tab w:val="left" w:pos="945"/>
        </w:tabs>
        <w:jc w:val="both"/>
        <w:rPr>
          <w:rFonts w:ascii="Lato Light" w:hAnsi="Lato Light"/>
          <w:b/>
          <w:bCs/>
        </w:rPr>
      </w:pPr>
      <w:r w:rsidRPr="00343549">
        <w:rPr>
          <w:rFonts w:ascii="Lato Light" w:hAnsi="Lato Light"/>
          <w:b/>
          <w:bCs/>
        </w:rPr>
        <w:t>CRPS und Notfallausweis</w:t>
      </w:r>
    </w:p>
    <w:p w14:paraId="5BFAA45A"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397FEFB5" w14:textId="77777777" w:rsidR="00C041E2" w:rsidRPr="00023A5E" w:rsidRDefault="00C041E2" w:rsidP="00C041E2">
      <w:pPr>
        <w:tabs>
          <w:tab w:val="left" w:pos="945"/>
        </w:tabs>
        <w:jc w:val="both"/>
        <w:rPr>
          <w:rFonts w:ascii="Lato Light" w:hAnsi="Lato Light"/>
          <w:sz w:val="20"/>
          <w:szCs w:val="20"/>
        </w:rPr>
      </w:pPr>
      <w:r w:rsidRPr="00343549">
        <w:rPr>
          <w:rFonts w:ascii="Lato Light" w:hAnsi="Lato Light"/>
          <w:b/>
          <w:bCs/>
          <w:sz w:val="20"/>
          <w:szCs w:val="20"/>
        </w:rPr>
        <w:t>Bei Notfällen</w:t>
      </w:r>
      <w:r w:rsidRPr="00023A5E">
        <w:rPr>
          <w:rFonts w:ascii="Lato Light" w:hAnsi="Lato Light"/>
          <w:sz w:val="20"/>
          <w:szCs w:val="20"/>
        </w:rPr>
        <w:t xml:space="preserve"> schauen Notärzte in der Regel </w:t>
      </w:r>
      <w:r w:rsidRPr="00343549">
        <w:rPr>
          <w:rFonts w:ascii="Lato Light" w:hAnsi="Lato Light"/>
          <w:b/>
          <w:bCs/>
          <w:sz w:val="20"/>
          <w:szCs w:val="20"/>
        </w:rPr>
        <w:t>zuerst im Geldbeutel des Patienten</w:t>
      </w:r>
      <w:r w:rsidRPr="00023A5E">
        <w:rPr>
          <w:rFonts w:ascii="Lato Light" w:hAnsi="Lato Light"/>
          <w:sz w:val="20"/>
          <w:szCs w:val="20"/>
        </w:rPr>
        <w:t xml:space="preserve"> nach, ob dieser einen medizinischen Ausweis, Gesundheitspass oder Ähnliches mit sich führt.</w:t>
      </w:r>
    </w:p>
    <w:p w14:paraId="7C1BB284"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4D9C61E5"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Notfallmediziner empfehlen deshalb, dass Patienten ihren </w:t>
      </w:r>
      <w:r w:rsidRPr="00343549">
        <w:rPr>
          <w:rFonts w:ascii="Lato Light" w:hAnsi="Lato Light"/>
          <w:b/>
          <w:bCs/>
          <w:sz w:val="20"/>
          <w:szCs w:val="20"/>
        </w:rPr>
        <w:t>Notfallausweis möglichst sichtbar im Geldbeutel</w:t>
      </w:r>
      <w:r w:rsidRPr="00023A5E">
        <w:rPr>
          <w:rFonts w:ascii="Lato Light" w:hAnsi="Lato Light"/>
          <w:sz w:val="20"/>
          <w:szCs w:val="20"/>
        </w:rPr>
        <w:t xml:space="preserve"> tragen sollen und nicht irgendwo versteckt in einer Seitentasche der Jacke.</w:t>
      </w:r>
    </w:p>
    <w:p w14:paraId="0364766C"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401FB3BF" w14:textId="77777777" w:rsidR="00C041E2" w:rsidRPr="00023A5E" w:rsidRDefault="00C041E2" w:rsidP="00C041E2">
      <w:pPr>
        <w:tabs>
          <w:tab w:val="left" w:pos="945"/>
        </w:tabs>
        <w:jc w:val="both"/>
        <w:rPr>
          <w:rFonts w:ascii="Lato Light" w:hAnsi="Lato Light"/>
          <w:sz w:val="20"/>
          <w:szCs w:val="20"/>
        </w:rPr>
      </w:pPr>
      <w:r w:rsidRPr="00343549">
        <w:rPr>
          <w:rFonts w:ascii="Lato Light" w:hAnsi="Lato Light"/>
          <w:b/>
          <w:bCs/>
          <w:sz w:val="20"/>
          <w:szCs w:val="20"/>
        </w:rPr>
        <w:t>Ein guter Notfallausweis kann schnell zum Lebensretter werden</w:t>
      </w:r>
      <w:r w:rsidRPr="00023A5E">
        <w:rPr>
          <w:rFonts w:ascii="Lato Light" w:hAnsi="Lato Light"/>
          <w:sz w:val="20"/>
          <w:szCs w:val="20"/>
        </w:rPr>
        <w:t>. Bei einem medizinischen Notfall sieht der Arzt sofort ob relevante Vorerkrankungen bestehen, wer der behandelnde Arzt ist, und kann damit mehr Informationen über die vorliegende Erkrankung erfahren. Besonders wichtig sind die Verhaltensmaßnahmen und was man bei CRPS tun darf und was nicht. Ohne Zeitverlust ist dann eine professionelle Hilfe möglich, was gerade bei Notfällen oft entscheidend ist.</w:t>
      </w:r>
    </w:p>
    <w:p w14:paraId="1B3F8E2A"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47D85286" w14:textId="0F02AB00"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Die CRPS Selbsthilfe empfiehlt daher den CRPS</w:t>
      </w:r>
      <w:r w:rsidR="00D85911">
        <w:rPr>
          <w:rFonts w:ascii="Lato Light" w:hAnsi="Lato Light"/>
          <w:sz w:val="20"/>
          <w:szCs w:val="20"/>
        </w:rPr>
        <w:t>-</w:t>
      </w:r>
      <w:r w:rsidRPr="00023A5E">
        <w:rPr>
          <w:rFonts w:ascii="Lato Light" w:hAnsi="Lato Light"/>
          <w:sz w:val="20"/>
          <w:szCs w:val="20"/>
        </w:rPr>
        <w:t>Betroffenen einen geeigneten Notfallausweis mitzuführen. Der Ausweis kann bei uns bestellt werden kann.</w:t>
      </w:r>
      <w:r w:rsidR="000772F1">
        <w:rPr>
          <w:rFonts w:ascii="Lato Light" w:hAnsi="Lato Light"/>
          <w:sz w:val="20"/>
          <w:szCs w:val="20"/>
        </w:rPr>
        <w:t xml:space="preserve"> </w:t>
      </w:r>
      <w:r w:rsidRPr="00023A5E">
        <w:rPr>
          <w:rFonts w:ascii="Lato Light" w:hAnsi="Lato Light"/>
          <w:sz w:val="20"/>
          <w:szCs w:val="20"/>
        </w:rPr>
        <w:t xml:space="preserve">Der </w:t>
      </w:r>
      <w:r w:rsidR="00D85911" w:rsidRPr="00E4483E">
        <w:rPr>
          <w:rFonts w:ascii="Lato Light" w:hAnsi="Lato Light"/>
          <w:b/>
          <w:bCs/>
          <w:sz w:val="20"/>
          <w:szCs w:val="20"/>
        </w:rPr>
        <w:t>CRPS</w:t>
      </w:r>
      <w:r w:rsidR="00E4483E" w:rsidRPr="00E4483E">
        <w:rPr>
          <w:rFonts w:ascii="Lato Light" w:hAnsi="Lato Light"/>
          <w:b/>
          <w:bCs/>
          <w:sz w:val="20"/>
          <w:szCs w:val="20"/>
        </w:rPr>
        <w:t xml:space="preserve"> NOTFALLAUSWEIS</w:t>
      </w:r>
      <w:r w:rsidRPr="00023A5E">
        <w:rPr>
          <w:rFonts w:ascii="Lato Light" w:hAnsi="Lato Light"/>
          <w:sz w:val="20"/>
          <w:szCs w:val="20"/>
        </w:rPr>
        <w:t xml:space="preserve"> wurde bereits </w:t>
      </w:r>
      <w:r w:rsidR="00E4483E">
        <w:rPr>
          <w:rFonts w:ascii="Lato Light" w:hAnsi="Lato Light"/>
          <w:sz w:val="20"/>
          <w:szCs w:val="20"/>
        </w:rPr>
        <w:t>fast</w:t>
      </w:r>
      <w:r w:rsidRPr="00023A5E">
        <w:rPr>
          <w:rFonts w:ascii="Lato Light" w:hAnsi="Lato Light"/>
          <w:sz w:val="20"/>
          <w:szCs w:val="20"/>
        </w:rPr>
        <w:t xml:space="preserve"> </w:t>
      </w:r>
      <w:r w:rsidR="00E4483E">
        <w:rPr>
          <w:rFonts w:ascii="Lato Light" w:hAnsi="Lato Light"/>
          <w:sz w:val="20"/>
          <w:szCs w:val="20"/>
        </w:rPr>
        <w:t>zwei</w:t>
      </w:r>
      <w:r w:rsidRPr="00023A5E">
        <w:rPr>
          <w:rFonts w:ascii="Lato Light" w:hAnsi="Lato Light"/>
          <w:sz w:val="20"/>
          <w:szCs w:val="20"/>
        </w:rPr>
        <w:t>tausend Male bestellt.</w:t>
      </w:r>
    </w:p>
    <w:p w14:paraId="50E2AE8D"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234F4931" w14:textId="038DF69D"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Bei unserem </w:t>
      </w:r>
      <w:r w:rsidR="00E4483E" w:rsidRPr="00E4483E">
        <w:rPr>
          <w:rFonts w:ascii="Lato Light" w:hAnsi="Lato Light"/>
          <w:sz w:val="20"/>
          <w:szCs w:val="20"/>
        </w:rPr>
        <w:t>Notfallausweis</w:t>
      </w:r>
      <w:r w:rsidRPr="00023A5E">
        <w:rPr>
          <w:rFonts w:ascii="Lato Light" w:hAnsi="Lato Light"/>
          <w:sz w:val="20"/>
          <w:szCs w:val="20"/>
        </w:rPr>
        <w:t xml:space="preserve"> wurde streng darauf geachtet, dass alle </w:t>
      </w:r>
      <w:r w:rsidRPr="00E4483E">
        <w:rPr>
          <w:rFonts w:ascii="Lato Light" w:hAnsi="Lato Light"/>
          <w:b/>
          <w:bCs/>
          <w:sz w:val="20"/>
          <w:szCs w:val="20"/>
        </w:rPr>
        <w:t>für den Notfall relevanten Informationen auf einen Blick</w:t>
      </w:r>
      <w:r w:rsidRPr="00023A5E">
        <w:rPr>
          <w:rFonts w:ascii="Lato Light" w:hAnsi="Lato Light"/>
          <w:sz w:val="20"/>
          <w:szCs w:val="20"/>
        </w:rPr>
        <w:t xml:space="preserve"> erfasst sind. Zudem werden bei dem Ausweis auch persönliche Daten wie die erkrankte Extremität und der behandelnde Arzt berücksichtigt. In den vergangenen Jahren hat der </w:t>
      </w:r>
      <w:r w:rsidR="00D85911" w:rsidRPr="00E4483E">
        <w:rPr>
          <w:rFonts w:ascii="Lato Light" w:hAnsi="Lato Light"/>
          <w:b/>
          <w:bCs/>
          <w:sz w:val="20"/>
          <w:szCs w:val="20"/>
        </w:rPr>
        <w:t>CRPS</w:t>
      </w:r>
      <w:r w:rsidR="00E4483E" w:rsidRPr="00E4483E">
        <w:rPr>
          <w:rFonts w:ascii="Lato Light" w:hAnsi="Lato Light"/>
          <w:b/>
          <w:bCs/>
          <w:sz w:val="20"/>
          <w:szCs w:val="20"/>
        </w:rPr>
        <w:t xml:space="preserve"> NOTFALLAUSWEIS</w:t>
      </w:r>
      <w:r w:rsidRPr="00023A5E">
        <w:rPr>
          <w:rFonts w:ascii="Lato Light" w:hAnsi="Lato Light"/>
          <w:sz w:val="20"/>
          <w:szCs w:val="20"/>
        </w:rPr>
        <w:t xml:space="preserve"> der CRPS Selbsthilfe mehrere </w:t>
      </w:r>
      <w:r w:rsidR="00E4483E">
        <w:rPr>
          <w:rFonts w:ascii="Lato Light" w:hAnsi="Lato Light"/>
          <w:sz w:val="20"/>
          <w:szCs w:val="20"/>
        </w:rPr>
        <w:t>tausend</w:t>
      </w:r>
      <w:r w:rsidRPr="00023A5E">
        <w:rPr>
          <w:rFonts w:ascii="Lato Light" w:hAnsi="Lato Light"/>
          <w:sz w:val="20"/>
          <w:szCs w:val="20"/>
        </w:rPr>
        <w:t xml:space="preserve"> Abnehmer gefunden. Nun ist er in einer Neuauflage im Scheckkarten-Format erhältlich.</w:t>
      </w:r>
    </w:p>
    <w:p w14:paraId="33B79AD8"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3B3A9234" w14:textId="196C3A95" w:rsidR="00C041E2"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Der </w:t>
      </w:r>
      <w:r w:rsidR="00D85911" w:rsidRPr="00E4483E">
        <w:rPr>
          <w:rFonts w:ascii="Lato Light" w:hAnsi="Lato Light"/>
          <w:b/>
          <w:bCs/>
          <w:sz w:val="20"/>
          <w:szCs w:val="20"/>
        </w:rPr>
        <w:t>CRPS</w:t>
      </w:r>
      <w:r w:rsidR="00E4483E" w:rsidRPr="00E4483E">
        <w:rPr>
          <w:rFonts w:ascii="Lato Light" w:hAnsi="Lato Light"/>
          <w:b/>
          <w:bCs/>
          <w:sz w:val="20"/>
          <w:szCs w:val="20"/>
        </w:rPr>
        <w:t xml:space="preserve"> NOTFALLAUSWEIS</w:t>
      </w:r>
      <w:r w:rsidRPr="00023A5E">
        <w:rPr>
          <w:rFonts w:ascii="Lato Light" w:hAnsi="Lato Light"/>
          <w:sz w:val="20"/>
          <w:szCs w:val="20"/>
        </w:rPr>
        <w:t xml:space="preserve"> wird </w:t>
      </w:r>
      <w:r w:rsidRPr="00E4483E">
        <w:rPr>
          <w:rFonts w:ascii="Lato Light" w:hAnsi="Lato Light"/>
          <w:b/>
          <w:bCs/>
          <w:sz w:val="20"/>
          <w:szCs w:val="20"/>
        </w:rPr>
        <w:t>personalisiert ausgestellt</w:t>
      </w:r>
      <w:r w:rsidRPr="00023A5E">
        <w:rPr>
          <w:rFonts w:ascii="Lato Light" w:hAnsi="Lato Light"/>
          <w:sz w:val="20"/>
          <w:szCs w:val="20"/>
        </w:rPr>
        <w:t xml:space="preserve"> und dafür sind persönliche Gesundheitsdaten erforderlich. Zur Bestellung einfach auf </w:t>
      </w:r>
      <w:hyperlink r:id="rId8" w:history="1">
        <w:r w:rsidR="00E4483E" w:rsidRPr="00E4483E">
          <w:rPr>
            <w:rStyle w:val="Hyperlink"/>
            <w:rFonts w:ascii="Lato Light" w:hAnsi="Lato Light"/>
            <w:b/>
            <w:bCs/>
            <w:color w:val="ED7D31" w:themeColor="accent2"/>
            <w:sz w:val="20"/>
            <w:szCs w:val="20"/>
            <w:u w:val="none"/>
          </w:rPr>
          <w:t>https://sos.crpsselbsthilfe.org</w:t>
        </w:r>
      </w:hyperlink>
      <w:r w:rsidRPr="00023A5E">
        <w:rPr>
          <w:rFonts w:ascii="Lato Light" w:hAnsi="Lato Light"/>
          <w:sz w:val="20"/>
          <w:szCs w:val="20"/>
        </w:rPr>
        <w:t xml:space="preserve"> gehen und den Ausweis </w:t>
      </w:r>
      <w:r w:rsidR="00E4483E">
        <w:rPr>
          <w:rFonts w:ascii="Lato Light" w:hAnsi="Lato Light"/>
          <w:sz w:val="20"/>
          <w:szCs w:val="20"/>
        </w:rPr>
        <w:t>bestellen</w:t>
      </w:r>
      <w:r w:rsidRPr="00023A5E">
        <w:rPr>
          <w:rFonts w:ascii="Lato Light" w:hAnsi="Lato Light"/>
          <w:sz w:val="20"/>
          <w:szCs w:val="20"/>
        </w:rPr>
        <w:t xml:space="preserve">. Für die Erstellung fallen </w:t>
      </w:r>
      <w:r w:rsidRPr="00E4483E">
        <w:rPr>
          <w:rFonts w:ascii="Lato Light" w:hAnsi="Lato Light"/>
          <w:b/>
          <w:bCs/>
          <w:sz w:val="20"/>
          <w:szCs w:val="20"/>
        </w:rPr>
        <w:t>drei Euro</w:t>
      </w:r>
      <w:r w:rsidRPr="00023A5E">
        <w:rPr>
          <w:rFonts w:ascii="Lato Light" w:hAnsi="Lato Light"/>
          <w:sz w:val="20"/>
          <w:szCs w:val="20"/>
        </w:rPr>
        <w:t xml:space="preserve"> sowie </w:t>
      </w:r>
      <w:r w:rsidRPr="00E4483E">
        <w:rPr>
          <w:rFonts w:ascii="Lato Light" w:hAnsi="Lato Light"/>
          <w:b/>
          <w:bCs/>
          <w:sz w:val="20"/>
          <w:szCs w:val="20"/>
        </w:rPr>
        <w:t>drei Euro Material- und Versandkosten</w:t>
      </w:r>
      <w:r w:rsidRPr="00023A5E">
        <w:rPr>
          <w:rFonts w:ascii="Lato Light" w:hAnsi="Lato Light"/>
          <w:sz w:val="20"/>
          <w:szCs w:val="20"/>
        </w:rPr>
        <w:t xml:space="preserve"> an.  </w:t>
      </w:r>
    </w:p>
    <w:p w14:paraId="7AA92EE1" w14:textId="77777777" w:rsidR="00E4483E" w:rsidRPr="00023A5E" w:rsidRDefault="00E4483E" w:rsidP="00C041E2">
      <w:pPr>
        <w:tabs>
          <w:tab w:val="left" w:pos="945"/>
        </w:tabs>
        <w:jc w:val="both"/>
        <w:rPr>
          <w:rFonts w:ascii="Lato Light" w:hAnsi="Lato Light"/>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9062"/>
      </w:tblGrid>
      <w:tr w:rsidR="00E4483E" w:rsidRPr="00E4483E" w14:paraId="7952F9B7" w14:textId="77777777" w:rsidTr="00E4483E">
        <w:tc>
          <w:tcPr>
            <w:tcW w:w="9062" w:type="dxa"/>
            <w:shd w:val="clear" w:color="auto" w:fill="ED7D31" w:themeFill="accent2"/>
          </w:tcPr>
          <w:p w14:paraId="53E0FCE7" w14:textId="2292690A" w:rsidR="00E4483E" w:rsidRPr="00E4483E" w:rsidRDefault="00E4483E" w:rsidP="00C01BCA">
            <w:pPr>
              <w:tabs>
                <w:tab w:val="left" w:pos="945"/>
              </w:tabs>
              <w:jc w:val="both"/>
              <w:rPr>
                <w:rFonts w:ascii="Lato Black" w:hAnsi="Lato Black"/>
                <w:b/>
                <w:bCs/>
                <w:color w:val="FFFFFF" w:themeColor="background1"/>
                <w:sz w:val="20"/>
                <w:szCs w:val="20"/>
              </w:rPr>
            </w:pPr>
            <w:r w:rsidRPr="00E4483E">
              <w:rPr>
                <w:rFonts w:ascii="Lato Black" w:hAnsi="Lato Black"/>
                <w:b/>
                <w:bCs/>
                <w:color w:val="FFFFFF" w:themeColor="background1"/>
                <w:sz w:val="20"/>
                <w:szCs w:val="20"/>
              </w:rPr>
              <w:t>WICHTIG</w:t>
            </w:r>
          </w:p>
        </w:tc>
      </w:tr>
      <w:tr w:rsidR="00E4483E" w:rsidRPr="00E4483E" w14:paraId="1E128B70" w14:textId="77777777" w:rsidTr="00E4483E">
        <w:tc>
          <w:tcPr>
            <w:tcW w:w="9062" w:type="dxa"/>
            <w:shd w:val="clear" w:color="auto" w:fill="ED7D31" w:themeFill="accent2"/>
          </w:tcPr>
          <w:p w14:paraId="5F9CD133" w14:textId="4D0C6FCC" w:rsidR="00E4483E" w:rsidRPr="00E4483E" w:rsidRDefault="00E4483E" w:rsidP="00C01BCA">
            <w:pPr>
              <w:tabs>
                <w:tab w:val="left" w:pos="945"/>
              </w:tabs>
              <w:jc w:val="both"/>
              <w:rPr>
                <w:rFonts w:ascii="Lato Black" w:hAnsi="Lato Black"/>
                <w:b/>
                <w:bCs/>
                <w:color w:val="FFFFFF" w:themeColor="background1"/>
                <w:sz w:val="20"/>
                <w:szCs w:val="20"/>
              </w:rPr>
            </w:pPr>
            <w:r w:rsidRPr="00E4483E">
              <w:rPr>
                <w:rFonts w:ascii="Lato Black" w:hAnsi="Lato Black"/>
                <w:b/>
                <w:bCs/>
                <w:color w:val="FFFFFF" w:themeColor="background1"/>
                <w:sz w:val="20"/>
                <w:szCs w:val="20"/>
              </w:rPr>
              <w:t>Nach der Bestellung wird ein gesicherter Link zur Eingabe der persönlichen Gesundheitsdaten verschickt.</w:t>
            </w:r>
            <w:r>
              <w:rPr>
                <w:rFonts w:ascii="Lato Black" w:hAnsi="Lato Black"/>
                <w:b/>
                <w:bCs/>
                <w:color w:val="FFFFFF" w:themeColor="background1"/>
                <w:sz w:val="20"/>
                <w:szCs w:val="20"/>
              </w:rPr>
              <w:t xml:space="preserve"> Ohne diese Daten kann der Ausweis nicht erstellt werden.</w:t>
            </w:r>
          </w:p>
        </w:tc>
      </w:tr>
    </w:tbl>
    <w:p w14:paraId="2F3448B1" w14:textId="77777777" w:rsidR="00C041E2"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6A8956B2" w14:textId="77777777" w:rsidR="00E4483E" w:rsidRPr="00023A5E" w:rsidRDefault="00E4483E" w:rsidP="00C041E2">
      <w:pPr>
        <w:tabs>
          <w:tab w:val="left" w:pos="945"/>
        </w:tabs>
        <w:jc w:val="both"/>
        <w:rPr>
          <w:rFonts w:ascii="Lato Light" w:hAnsi="Lato Light"/>
          <w:sz w:val="20"/>
          <w:szCs w:val="20"/>
        </w:rPr>
      </w:pPr>
    </w:p>
    <w:p w14:paraId="03D5848C" w14:textId="14879A2A" w:rsidR="00C041E2" w:rsidRPr="008624E3" w:rsidRDefault="00E4483E" w:rsidP="00C041E2">
      <w:pPr>
        <w:tabs>
          <w:tab w:val="left" w:pos="945"/>
        </w:tabs>
        <w:jc w:val="both"/>
        <w:rPr>
          <w:rFonts w:ascii="Lato Light" w:hAnsi="Lato Light"/>
          <w:b/>
          <w:bCs/>
        </w:rPr>
      </w:pPr>
      <w:r>
        <w:rPr>
          <w:rFonts w:ascii="Lato Light" w:hAnsi="Lato Light"/>
          <w:b/>
          <w:bCs/>
        </w:rPr>
        <w:t>Die Vorderseite</w:t>
      </w:r>
    </w:p>
    <w:p w14:paraId="6B4B87C4" w14:textId="77777777" w:rsidR="000772F1" w:rsidRPr="00023A5E" w:rsidRDefault="000772F1" w:rsidP="00C041E2">
      <w:pPr>
        <w:tabs>
          <w:tab w:val="left" w:pos="945"/>
        </w:tabs>
        <w:jc w:val="both"/>
        <w:rPr>
          <w:rFonts w:ascii="Lato Light" w:hAnsi="Lato Light"/>
          <w:b/>
          <w:bCs/>
          <w:sz w:val="20"/>
          <w:szCs w:val="20"/>
        </w:rPr>
      </w:pPr>
    </w:p>
    <w:p w14:paraId="314AA4F5" w14:textId="6C0A69EF" w:rsidR="00C041E2" w:rsidRDefault="00C041E2" w:rsidP="00C041E2">
      <w:pPr>
        <w:pStyle w:val="Listenabsatz"/>
        <w:numPr>
          <w:ilvl w:val="0"/>
          <w:numId w:val="14"/>
        </w:numPr>
        <w:tabs>
          <w:tab w:val="left" w:pos="945"/>
        </w:tabs>
        <w:jc w:val="both"/>
        <w:rPr>
          <w:rFonts w:ascii="Lato Light" w:hAnsi="Lato Light"/>
          <w:sz w:val="20"/>
          <w:szCs w:val="20"/>
        </w:rPr>
      </w:pPr>
      <w:r w:rsidRPr="00023A5E">
        <w:rPr>
          <w:rFonts w:ascii="Lato Light" w:hAnsi="Lato Light"/>
          <w:sz w:val="20"/>
          <w:szCs w:val="20"/>
        </w:rPr>
        <w:t xml:space="preserve">Personalisierung: Auf der Vorderseite ist der </w:t>
      </w:r>
      <w:r w:rsidR="00D851D9" w:rsidRPr="00023A5E">
        <w:rPr>
          <w:rFonts w:ascii="Lato Light" w:hAnsi="Lato Light"/>
          <w:sz w:val="20"/>
          <w:szCs w:val="20"/>
        </w:rPr>
        <w:t>CRPS-Notfallausweis</w:t>
      </w:r>
      <w:r w:rsidRPr="00023A5E">
        <w:rPr>
          <w:rFonts w:ascii="Lato Light" w:hAnsi="Lato Light"/>
          <w:sz w:val="20"/>
          <w:szCs w:val="20"/>
        </w:rPr>
        <w:t xml:space="preserve"> personalisiert. Das heißt, dass hier Ihre persönlichen Daten angezeigt werden. Dazu gehören Ihr Vor- und Zuname und Ihr Geburtsdatum.</w:t>
      </w:r>
      <w:r w:rsidR="00EF260B">
        <w:rPr>
          <w:rFonts w:ascii="Lato Light" w:hAnsi="Lato Light"/>
          <w:sz w:val="20"/>
          <w:szCs w:val="20"/>
        </w:rPr>
        <w:t xml:space="preserve"> Es kann auch ein Geburtsname angegeben werden.</w:t>
      </w:r>
    </w:p>
    <w:p w14:paraId="139DAD9E" w14:textId="77777777" w:rsidR="00D165D2" w:rsidRPr="00D165D2" w:rsidRDefault="00D165D2" w:rsidP="00D165D2">
      <w:pPr>
        <w:tabs>
          <w:tab w:val="left" w:pos="945"/>
        </w:tabs>
        <w:jc w:val="both"/>
        <w:rPr>
          <w:rFonts w:ascii="Lato Light" w:hAnsi="Lato Light"/>
          <w:sz w:val="20"/>
          <w:szCs w:val="20"/>
        </w:rPr>
      </w:pPr>
    </w:p>
    <w:p w14:paraId="17A72A64" w14:textId="6BE6E2F4" w:rsidR="00C041E2" w:rsidRDefault="00C041E2" w:rsidP="00C041E2">
      <w:pPr>
        <w:pStyle w:val="Listenabsatz"/>
        <w:numPr>
          <w:ilvl w:val="0"/>
          <w:numId w:val="14"/>
        </w:numPr>
        <w:tabs>
          <w:tab w:val="left" w:pos="945"/>
        </w:tabs>
        <w:jc w:val="both"/>
        <w:rPr>
          <w:rFonts w:ascii="Lato Light" w:hAnsi="Lato Light"/>
          <w:sz w:val="20"/>
          <w:szCs w:val="20"/>
        </w:rPr>
      </w:pPr>
      <w:r w:rsidRPr="00023A5E">
        <w:rPr>
          <w:rFonts w:ascii="Lato Light" w:hAnsi="Lato Light"/>
          <w:sz w:val="20"/>
          <w:szCs w:val="20"/>
        </w:rPr>
        <w:t xml:space="preserve">Lokalisierung: Des Weiteren ist dort der Typ (I/II) Ihrer CRPS-Erkrankung sowie die Körperseite und Extremität aufgeführt (obere/untere Extremität, links, rechts, beidseitig). </w:t>
      </w:r>
    </w:p>
    <w:p w14:paraId="3EEA591E" w14:textId="77777777" w:rsidR="000772F1" w:rsidRPr="00D165D2" w:rsidRDefault="000772F1" w:rsidP="00D165D2">
      <w:pPr>
        <w:tabs>
          <w:tab w:val="left" w:pos="945"/>
        </w:tabs>
        <w:jc w:val="both"/>
        <w:rPr>
          <w:rFonts w:ascii="Lato Light" w:hAnsi="Lato Light"/>
          <w:sz w:val="20"/>
          <w:szCs w:val="20"/>
        </w:rPr>
      </w:pPr>
    </w:p>
    <w:p w14:paraId="0311FA93" w14:textId="77777777" w:rsidR="00C041E2" w:rsidRDefault="00C041E2" w:rsidP="00EF260B">
      <w:pPr>
        <w:pStyle w:val="Listenabsatz"/>
        <w:numPr>
          <w:ilvl w:val="1"/>
          <w:numId w:val="18"/>
        </w:numPr>
        <w:tabs>
          <w:tab w:val="left" w:pos="945"/>
        </w:tabs>
        <w:jc w:val="both"/>
        <w:rPr>
          <w:rFonts w:ascii="Lato Light" w:hAnsi="Lato Light"/>
          <w:sz w:val="20"/>
          <w:szCs w:val="20"/>
        </w:rPr>
      </w:pPr>
      <w:r w:rsidRPr="00023A5E">
        <w:rPr>
          <w:rFonts w:ascii="Lato Light" w:hAnsi="Lato Light"/>
          <w:sz w:val="20"/>
          <w:szCs w:val="20"/>
        </w:rPr>
        <w:t>CRPS I = Der Typ I setzt eine Schädigung im Bereich der Weichteilgewebe und Knochen oder eine längere Ruhigstellung voraus, ohne dass eine definierte Nervenläsion vorliegt</w:t>
      </w:r>
    </w:p>
    <w:p w14:paraId="533B28D7" w14:textId="77777777" w:rsidR="000772F1" w:rsidRPr="00D165D2" w:rsidRDefault="000772F1" w:rsidP="00EF260B">
      <w:pPr>
        <w:tabs>
          <w:tab w:val="left" w:pos="945"/>
        </w:tabs>
        <w:jc w:val="both"/>
        <w:rPr>
          <w:rFonts w:ascii="Lato Light" w:hAnsi="Lato Light"/>
          <w:sz w:val="20"/>
          <w:szCs w:val="20"/>
        </w:rPr>
      </w:pPr>
    </w:p>
    <w:p w14:paraId="63C68E60" w14:textId="77777777" w:rsidR="00C041E2" w:rsidRDefault="00C041E2" w:rsidP="00EF260B">
      <w:pPr>
        <w:pStyle w:val="Listenabsatz"/>
        <w:numPr>
          <w:ilvl w:val="1"/>
          <w:numId w:val="18"/>
        </w:numPr>
        <w:tabs>
          <w:tab w:val="left" w:pos="945"/>
        </w:tabs>
        <w:jc w:val="both"/>
        <w:rPr>
          <w:rFonts w:ascii="Lato Light" w:hAnsi="Lato Light"/>
          <w:sz w:val="20"/>
          <w:szCs w:val="20"/>
        </w:rPr>
      </w:pPr>
      <w:r w:rsidRPr="00023A5E">
        <w:rPr>
          <w:rFonts w:ascii="Lato Light" w:hAnsi="Lato Light"/>
          <w:sz w:val="20"/>
          <w:szCs w:val="20"/>
        </w:rPr>
        <w:t>CRPS II = Der Typ II entsteht als Folge einer definierten Läsion (Schädigung) eines peripheren Nervs.</w:t>
      </w:r>
    </w:p>
    <w:p w14:paraId="0C386640" w14:textId="77777777" w:rsidR="000772F1" w:rsidRPr="00D165D2" w:rsidRDefault="000772F1" w:rsidP="00D165D2">
      <w:pPr>
        <w:tabs>
          <w:tab w:val="left" w:pos="945"/>
        </w:tabs>
        <w:jc w:val="both"/>
        <w:rPr>
          <w:rFonts w:ascii="Lato Light" w:hAnsi="Lato Light"/>
          <w:sz w:val="20"/>
          <w:szCs w:val="20"/>
        </w:rPr>
      </w:pPr>
    </w:p>
    <w:p w14:paraId="5350E2D3" w14:textId="226F4281" w:rsidR="00C041E2" w:rsidRDefault="00C041E2" w:rsidP="00C041E2">
      <w:pPr>
        <w:pStyle w:val="Listenabsatz"/>
        <w:numPr>
          <w:ilvl w:val="0"/>
          <w:numId w:val="14"/>
        </w:numPr>
        <w:tabs>
          <w:tab w:val="left" w:pos="945"/>
        </w:tabs>
        <w:jc w:val="both"/>
        <w:rPr>
          <w:rFonts w:ascii="Lato Light" w:hAnsi="Lato Light"/>
          <w:sz w:val="20"/>
          <w:szCs w:val="20"/>
        </w:rPr>
      </w:pPr>
      <w:r w:rsidRPr="00023A5E">
        <w:rPr>
          <w:rFonts w:ascii="Lato Light" w:hAnsi="Lato Light"/>
          <w:sz w:val="20"/>
          <w:szCs w:val="20"/>
        </w:rPr>
        <w:t xml:space="preserve">Identifikation: Jeder von uns ausgestellte </w:t>
      </w:r>
      <w:r w:rsidR="000772F1" w:rsidRPr="00EF260B">
        <w:rPr>
          <w:rFonts w:ascii="Lato Light" w:hAnsi="Lato Light"/>
          <w:b/>
          <w:bCs/>
          <w:sz w:val="20"/>
          <w:szCs w:val="20"/>
        </w:rPr>
        <w:t>CRPS</w:t>
      </w:r>
      <w:r w:rsidR="00EF260B" w:rsidRPr="00EF260B">
        <w:rPr>
          <w:rFonts w:ascii="Lato Light" w:hAnsi="Lato Light"/>
          <w:b/>
          <w:bCs/>
          <w:sz w:val="20"/>
          <w:szCs w:val="20"/>
        </w:rPr>
        <w:t xml:space="preserve"> NOTFALLAUSWEIS</w:t>
      </w:r>
      <w:r w:rsidRPr="00023A5E">
        <w:rPr>
          <w:rFonts w:ascii="Lato Light" w:hAnsi="Lato Light"/>
          <w:sz w:val="20"/>
          <w:szCs w:val="20"/>
        </w:rPr>
        <w:t xml:space="preserve"> erhält eine einmalige Ausweisnummer sowie das Ausstellungsdatum.</w:t>
      </w:r>
    </w:p>
    <w:p w14:paraId="15B1564F" w14:textId="77777777" w:rsidR="000772F1" w:rsidRPr="00D165D2" w:rsidRDefault="000772F1" w:rsidP="00D165D2">
      <w:pPr>
        <w:tabs>
          <w:tab w:val="left" w:pos="945"/>
        </w:tabs>
        <w:jc w:val="both"/>
        <w:rPr>
          <w:rFonts w:ascii="Lato Light" w:hAnsi="Lato Light"/>
          <w:sz w:val="20"/>
          <w:szCs w:val="20"/>
        </w:rPr>
      </w:pPr>
    </w:p>
    <w:p w14:paraId="611AA359" w14:textId="77777777" w:rsidR="00C041E2" w:rsidRPr="00023A5E" w:rsidRDefault="00C041E2" w:rsidP="00C041E2">
      <w:pPr>
        <w:pStyle w:val="Listenabsatz"/>
        <w:numPr>
          <w:ilvl w:val="0"/>
          <w:numId w:val="14"/>
        </w:numPr>
        <w:tabs>
          <w:tab w:val="left" w:pos="945"/>
        </w:tabs>
        <w:jc w:val="both"/>
        <w:rPr>
          <w:rFonts w:ascii="Lato Light" w:hAnsi="Lato Light"/>
          <w:sz w:val="20"/>
          <w:szCs w:val="20"/>
        </w:rPr>
      </w:pPr>
      <w:r w:rsidRPr="00023A5E">
        <w:rPr>
          <w:rFonts w:ascii="Lato Light" w:hAnsi="Lato Light"/>
          <w:sz w:val="20"/>
          <w:szCs w:val="20"/>
        </w:rPr>
        <w:t xml:space="preserve">Betreuung: Um in einem Notfall auch gleich einen Ansprechpartner für Ihre Erkrankung zur Hand zu haben, fragen wir Ihren aktuell behandelnden Arzt ab. Das kann entweder Ihr Hausarzt, Ihr Schmerztherapeut oder eben der Arzt sein, der am besten über Ihre Erkrankung Bescheid weiß. Bitte </w:t>
      </w:r>
      <w:r w:rsidRPr="00023A5E">
        <w:rPr>
          <w:rFonts w:ascii="Lato Light" w:hAnsi="Lato Light"/>
          <w:sz w:val="20"/>
          <w:szCs w:val="20"/>
        </w:rPr>
        <w:lastRenderedPageBreak/>
        <w:t>beachten Sie, dass hier der Name und die Fachrichtung eines Arztes angegeben werden muss. Angaben wie zum Beispiel „Klinikum Köln“ ist nicht vorgesehen. Es wird ebenfalls die Rufnummer des behandelnden Arztes aufgeführt.</w:t>
      </w:r>
    </w:p>
    <w:p w14:paraId="55F98059"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5FBDA933" w14:textId="77777777" w:rsidR="00C041E2" w:rsidRPr="00023A5E" w:rsidRDefault="00C041E2" w:rsidP="00C041E2">
      <w:pPr>
        <w:tabs>
          <w:tab w:val="left" w:pos="945"/>
        </w:tabs>
        <w:jc w:val="both"/>
        <w:rPr>
          <w:rFonts w:ascii="Lato Light" w:hAnsi="Lato Light"/>
          <w:b/>
          <w:bCs/>
          <w:sz w:val="20"/>
          <w:szCs w:val="20"/>
        </w:rPr>
      </w:pPr>
    </w:p>
    <w:p w14:paraId="0A1105B0" w14:textId="77777777" w:rsidR="00C041E2" w:rsidRPr="00023A5E" w:rsidRDefault="00C041E2" w:rsidP="00C041E2">
      <w:pPr>
        <w:tabs>
          <w:tab w:val="left" w:pos="945"/>
        </w:tabs>
        <w:jc w:val="both"/>
        <w:rPr>
          <w:rFonts w:ascii="Lato Light" w:hAnsi="Lato Light"/>
          <w:b/>
          <w:bCs/>
          <w:sz w:val="20"/>
          <w:szCs w:val="20"/>
        </w:rPr>
      </w:pPr>
    </w:p>
    <w:p w14:paraId="4A13E397" w14:textId="0933365F" w:rsidR="00C041E2" w:rsidRPr="008624E3" w:rsidRDefault="00B6190E" w:rsidP="00C041E2">
      <w:pPr>
        <w:tabs>
          <w:tab w:val="left" w:pos="945"/>
        </w:tabs>
        <w:jc w:val="both"/>
        <w:rPr>
          <w:rFonts w:ascii="Lato Light" w:hAnsi="Lato Light"/>
          <w:b/>
          <w:bCs/>
        </w:rPr>
      </w:pPr>
      <w:r>
        <w:rPr>
          <w:rFonts w:ascii="Lato Light" w:hAnsi="Lato Light"/>
          <w:b/>
          <w:bCs/>
        </w:rPr>
        <w:t>Die Rückseite</w:t>
      </w:r>
    </w:p>
    <w:p w14:paraId="0DF79E2F" w14:textId="77777777" w:rsidR="00D04072" w:rsidRPr="00023A5E" w:rsidRDefault="00D04072" w:rsidP="00C041E2">
      <w:pPr>
        <w:tabs>
          <w:tab w:val="left" w:pos="945"/>
        </w:tabs>
        <w:jc w:val="both"/>
        <w:rPr>
          <w:rFonts w:ascii="Lato Light" w:hAnsi="Lato Light"/>
          <w:b/>
          <w:bCs/>
          <w:sz w:val="20"/>
          <w:szCs w:val="20"/>
        </w:rPr>
      </w:pPr>
    </w:p>
    <w:p w14:paraId="780EE999" w14:textId="06D57AF2" w:rsidR="00C041E2" w:rsidRDefault="00C041E2" w:rsidP="00C041E2">
      <w:pPr>
        <w:pStyle w:val="Listenabsatz"/>
        <w:numPr>
          <w:ilvl w:val="0"/>
          <w:numId w:val="15"/>
        </w:numPr>
        <w:tabs>
          <w:tab w:val="left" w:pos="945"/>
        </w:tabs>
        <w:jc w:val="both"/>
        <w:rPr>
          <w:rFonts w:ascii="Lato Light" w:hAnsi="Lato Light"/>
          <w:sz w:val="20"/>
          <w:szCs w:val="20"/>
        </w:rPr>
      </w:pPr>
      <w:r w:rsidRPr="00023A5E">
        <w:rPr>
          <w:rFonts w:ascii="Lato Light" w:hAnsi="Lato Light"/>
          <w:sz w:val="20"/>
          <w:szCs w:val="20"/>
        </w:rPr>
        <w:t xml:space="preserve">Hinweise: Es werden Hinweise zur besonderen Behandlung eines </w:t>
      </w:r>
      <w:r w:rsidR="00D04072" w:rsidRPr="00023A5E">
        <w:rPr>
          <w:rFonts w:ascii="Lato Light" w:hAnsi="Lato Light"/>
          <w:sz w:val="20"/>
          <w:szCs w:val="20"/>
        </w:rPr>
        <w:t>CRPS-Betroffenen</w:t>
      </w:r>
      <w:r w:rsidRPr="00023A5E">
        <w:rPr>
          <w:rFonts w:ascii="Lato Light" w:hAnsi="Lato Light"/>
          <w:sz w:val="20"/>
          <w:szCs w:val="20"/>
        </w:rPr>
        <w:t xml:space="preserve"> ausgewiesen; Dinge, die man darf und Dinge, die man nicht darf, wie z.B. Anfassen.</w:t>
      </w:r>
    </w:p>
    <w:p w14:paraId="3D2D6ACC" w14:textId="77777777" w:rsidR="00D04072" w:rsidRPr="00D165D2" w:rsidRDefault="00D04072" w:rsidP="00D165D2">
      <w:pPr>
        <w:tabs>
          <w:tab w:val="left" w:pos="945"/>
        </w:tabs>
        <w:jc w:val="both"/>
        <w:rPr>
          <w:rFonts w:ascii="Lato Light" w:hAnsi="Lato Light"/>
          <w:sz w:val="20"/>
          <w:szCs w:val="20"/>
        </w:rPr>
      </w:pPr>
    </w:p>
    <w:p w14:paraId="6F24994D" w14:textId="5C5CEA8A" w:rsidR="00C041E2" w:rsidRPr="00023A5E" w:rsidRDefault="00C041E2" w:rsidP="00C041E2">
      <w:pPr>
        <w:pStyle w:val="Listenabsatz"/>
        <w:numPr>
          <w:ilvl w:val="0"/>
          <w:numId w:val="15"/>
        </w:numPr>
        <w:tabs>
          <w:tab w:val="left" w:pos="945"/>
        </w:tabs>
        <w:jc w:val="both"/>
        <w:rPr>
          <w:rFonts w:ascii="Lato Light" w:hAnsi="Lato Light"/>
          <w:sz w:val="20"/>
          <w:szCs w:val="20"/>
        </w:rPr>
      </w:pPr>
      <w:r w:rsidRPr="00023A5E">
        <w:rPr>
          <w:rFonts w:ascii="Lato Light" w:hAnsi="Lato Light"/>
          <w:sz w:val="20"/>
          <w:szCs w:val="20"/>
        </w:rPr>
        <w:t>Diagnose: CRPS wird durch die Budapestkriterien diagnostiziert</w:t>
      </w:r>
      <w:r w:rsidR="0034236F">
        <w:rPr>
          <w:rFonts w:ascii="Lato Light" w:hAnsi="Lato Light"/>
          <w:sz w:val="20"/>
          <w:szCs w:val="20"/>
        </w:rPr>
        <w:t xml:space="preserve">: </w:t>
      </w:r>
      <w:hyperlink r:id="rId9" w:history="1">
        <w:r w:rsidR="0034236F" w:rsidRPr="0034236F">
          <w:rPr>
            <w:rStyle w:val="Hyperlink"/>
            <w:rFonts w:ascii="Lato Light" w:hAnsi="Lato Light"/>
            <w:b/>
            <w:bCs/>
            <w:color w:val="ED7D31" w:themeColor="accent2"/>
            <w:sz w:val="20"/>
            <w:szCs w:val="20"/>
            <w:u w:val="none"/>
          </w:rPr>
          <w:t>https://budapest.crpsselbsthilfe.org</w:t>
        </w:r>
      </w:hyperlink>
      <w:r w:rsidRPr="00023A5E">
        <w:rPr>
          <w:rFonts w:ascii="Lato Light" w:hAnsi="Lato Light"/>
          <w:sz w:val="20"/>
          <w:szCs w:val="20"/>
        </w:rPr>
        <w:t>. Behandelt werden sollte nach der offiziellen Leitlinie</w:t>
      </w:r>
      <w:r w:rsidR="00B6190E">
        <w:rPr>
          <w:rFonts w:ascii="Lato Light" w:hAnsi="Lato Light"/>
          <w:sz w:val="20"/>
          <w:szCs w:val="20"/>
        </w:rPr>
        <w:t>:</w:t>
      </w:r>
      <w:r w:rsidRPr="00023A5E">
        <w:rPr>
          <w:rFonts w:ascii="Lato Light" w:hAnsi="Lato Light"/>
          <w:sz w:val="20"/>
          <w:szCs w:val="20"/>
        </w:rPr>
        <w:t xml:space="preserve"> </w:t>
      </w:r>
      <w:hyperlink r:id="rId10" w:history="1">
        <w:r w:rsidR="00B6190E" w:rsidRPr="00B6190E">
          <w:rPr>
            <w:rStyle w:val="Hyperlink"/>
            <w:rFonts w:ascii="Lato Light" w:hAnsi="Lato Light"/>
            <w:b/>
            <w:bCs/>
            <w:color w:val="ED7D31" w:themeColor="accent2"/>
            <w:sz w:val="20"/>
            <w:szCs w:val="20"/>
            <w:u w:val="none"/>
          </w:rPr>
          <w:t>https://leitlinie.crpsselbsthilfe.org</w:t>
        </w:r>
      </w:hyperlink>
      <w:r w:rsidRPr="00023A5E">
        <w:rPr>
          <w:rFonts w:ascii="Lato Light" w:hAnsi="Lato Light"/>
          <w:sz w:val="20"/>
          <w:szCs w:val="20"/>
        </w:rPr>
        <w:t>.</w:t>
      </w:r>
    </w:p>
    <w:p w14:paraId="6A1A0F96" w14:textId="77777777" w:rsidR="00C041E2" w:rsidRPr="00023A5E" w:rsidRDefault="00C041E2" w:rsidP="00C041E2">
      <w:pPr>
        <w:tabs>
          <w:tab w:val="left" w:pos="945"/>
        </w:tabs>
        <w:jc w:val="both"/>
        <w:rPr>
          <w:rFonts w:ascii="Lato Light" w:hAnsi="Lato Light"/>
          <w:sz w:val="20"/>
          <w:szCs w:val="20"/>
        </w:rPr>
      </w:pPr>
      <w:r w:rsidRPr="00023A5E">
        <w:rPr>
          <w:rFonts w:ascii="Lato Light" w:hAnsi="Lato Light"/>
          <w:sz w:val="20"/>
          <w:szCs w:val="20"/>
        </w:rPr>
        <w:t xml:space="preserve"> </w:t>
      </w:r>
    </w:p>
    <w:p w14:paraId="04D4EE00" w14:textId="02137F32" w:rsidR="00C041E2" w:rsidRPr="001E6B78" w:rsidRDefault="00C041E2" w:rsidP="00C041E2">
      <w:pPr>
        <w:tabs>
          <w:tab w:val="left" w:pos="945"/>
        </w:tabs>
        <w:jc w:val="both"/>
        <w:rPr>
          <w:rFonts w:ascii="Lato Light" w:hAnsi="Lato Light"/>
          <w:b/>
          <w:bCs/>
          <w:color w:val="FFC000"/>
          <w:sz w:val="20"/>
          <w:szCs w:val="20"/>
        </w:rPr>
      </w:pPr>
      <w:r w:rsidRPr="00023A5E">
        <w:rPr>
          <w:rFonts w:ascii="Lato Light" w:hAnsi="Lato Light"/>
          <w:b/>
          <w:bCs/>
          <w:sz w:val="20"/>
          <w:szCs w:val="20"/>
        </w:rPr>
        <w:t xml:space="preserve">Bestellmöglichkeit und weitere Informationen: </w:t>
      </w:r>
      <w:hyperlink r:id="rId11" w:history="1">
        <w:r w:rsidR="00EB1F8F" w:rsidRPr="004D7994">
          <w:rPr>
            <w:rStyle w:val="Hyperlink"/>
            <w:rFonts w:ascii="Lato Light" w:hAnsi="Lato Light"/>
            <w:b/>
            <w:bCs/>
            <w:color w:val="ED7D31" w:themeColor="accent2"/>
            <w:sz w:val="20"/>
            <w:szCs w:val="20"/>
            <w:u w:val="none"/>
          </w:rPr>
          <w:t>https://sos.crpsselbsthilfe.org</w:t>
        </w:r>
      </w:hyperlink>
    </w:p>
    <w:p w14:paraId="0C26643E" w14:textId="77777777" w:rsidR="00816B5E" w:rsidRDefault="00816B5E" w:rsidP="009F001C">
      <w:pPr>
        <w:tabs>
          <w:tab w:val="left" w:pos="945"/>
        </w:tabs>
        <w:jc w:val="both"/>
        <w:rPr>
          <w:rFonts w:ascii="Lato Light" w:hAnsi="Lato Light"/>
          <w:sz w:val="20"/>
          <w:szCs w:val="20"/>
        </w:rPr>
      </w:pPr>
    </w:p>
    <w:p w14:paraId="4DDF8657" w14:textId="1FBF622F" w:rsidR="009F001C" w:rsidRPr="00882860" w:rsidRDefault="00816B5E" w:rsidP="009F001C">
      <w:pPr>
        <w:tabs>
          <w:tab w:val="left" w:pos="945"/>
        </w:tabs>
        <w:jc w:val="both"/>
        <w:rPr>
          <w:rFonts w:ascii="Lato Light" w:hAnsi="Lato Light"/>
          <w:sz w:val="20"/>
          <w:szCs w:val="20"/>
        </w:rPr>
      </w:pPr>
      <w:r>
        <w:rPr>
          <w:rFonts w:ascii="Lato Light" w:hAnsi="Lato Light"/>
          <w:noProof/>
          <w:sz w:val="20"/>
          <w:szCs w:val="20"/>
        </w:rPr>
        <mc:AlternateContent>
          <mc:Choice Requires="wps">
            <w:drawing>
              <wp:anchor distT="0" distB="0" distL="114300" distR="114300" simplePos="0" relativeHeight="251659264" behindDoc="1" locked="0" layoutInCell="1" allowOverlap="1" wp14:anchorId="3AEAA83A" wp14:editId="207E3146">
                <wp:simplePos x="0" y="0"/>
                <wp:positionH relativeFrom="margin">
                  <wp:posOffset>-189626</wp:posOffset>
                </wp:positionH>
                <wp:positionV relativeFrom="paragraph">
                  <wp:posOffset>91064</wp:posOffset>
                </wp:positionV>
                <wp:extent cx="6117590" cy="1086140"/>
                <wp:effectExtent l="0" t="0" r="3810" b="6350"/>
                <wp:wrapNone/>
                <wp:docPr id="766145079" name="Abgerundetes Rechteck 6"/>
                <wp:cNvGraphicFramePr/>
                <a:graphic xmlns:a="http://schemas.openxmlformats.org/drawingml/2006/main">
                  <a:graphicData uri="http://schemas.microsoft.com/office/word/2010/wordprocessingShape">
                    <wps:wsp>
                      <wps:cNvSpPr/>
                      <wps:spPr>
                        <a:xfrm>
                          <a:off x="0" y="0"/>
                          <a:ext cx="6117590" cy="108614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7D7F1C" id="Abgerundetes Rechteck 6" o:spid="_x0000_s1026" style="position:absolute;margin-left:-14.95pt;margin-top:7.15pt;width:481.7pt;height:85.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" fillcolor="#fbe4d5 [661]" stroked="f" strokeweight="1pt">
                <v:stroke joinstyle="miter"/>
                <w10:wrap anchorx="margin"/>
              </v:roundrect>
            </w:pict>
          </mc:Fallback>
        </mc:AlternateContent>
      </w:r>
    </w:p>
    <w:p w14:paraId="7F156341" w14:textId="1DC2DD56" w:rsidR="005B5E2B" w:rsidRPr="00816B5E" w:rsidRDefault="00816B5E" w:rsidP="001C4461">
      <w:pPr>
        <w:tabs>
          <w:tab w:val="left" w:pos="945"/>
        </w:tabs>
        <w:jc w:val="both"/>
        <w:rPr>
          <w:rFonts w:ascii="Lato Light" w:hAnsi="Lato Light"/>
          <w:b/>
          <w:bCs/>
          <w:sz w:val="20"/>
          <w:szCs w:val="20"/>
        </w:rPr>
      </w:pPr>
      <w:r w:rsidRPr="00816B5E">
        <w:rPr>
          <w:rFonts w:ascii="Lato Light" w:hAnsi="Lato Light"/>
          <w:b/>
          <w:bCs/>
          <w:sz w:val="20"/>
          <w:szCs w:val="20"/>
        </w:rPr>
        <w:t>Fazit</w:t>
      </w:r>
    </w:p>
    <w:p w14:paraId="048CD2CF" w14:textId="42EAE9BD" w:rsidR="00B33591" w:rsidRPr="009B1600" w:rsidRDefault="00B33591" w:rsidP="00B33591">
      <w:pPr>
        <w:jc w:val="both"/>
      </w:pPr>
      <w:r w:rsidRPr="009B1600">
        <w:rPr>
          <w:rFonts w:ascii="Lato Light" w:hAnsi="Lato Light"/>
          <w:sz w:val="20"/>
          <w:szCs w:val="20"/>
        </w:rPr>
        <w:t xml:space="preserve">Der </w:t>
      </w:r>
      <w:r w:rsidR="00FE6E92" w:rsidRPr="00B6190E">
        <w:rPr>
          <w:rFonts w:ascii="Lato Light" w:hAnsi="Lato Light"/>
          <w:b/>
          <w:bCs/>
          <w:sz w:val="20"/>
          <w:szCs w:val="20"/>
        </w:rPr>
        <w:t>CRPS</w:t>
      </w:r>
      <w:r w:rsidR="00B6190E" w:rsidRPr="00B6190E">
        <w:rPr>
          <w:rFonts w:ascii="Lato Light" w:hAnsi="Lato Light"/>
          <w:b/>
          <w:bCs/>
          <w:sz w:val="20"/>
          <w:szCs w:val="20"/>
        </w:rPr>
        <w:t xml:space="preserve"> </w:t>
      </w:r>
      <w:r w:rsidR="00B6190E">
        <w:rPr>
          <w:rFonts w:ascii="Lato Light" w:hAnsi="Lato Light"/>
          <w:b/>
          <w:bCs/>
          <w:sz w:val="20"/>
          <w:szCs w:val="20"/>
        </w:rPr>
        <w:t>NOTFALLAUSWEIS</w:t>
      </w:r>
      <w:r w:rsidRPr="009B1600">
        <w:rPr>
          <w:rFonts w:ascii="Lato Light" w:hAnsi="Lato Light"/>
          <w:sz w:val="20"/>
          <w:szCs w:val="20"/>
        </w:rPr>
        <w:t xml:space="preserve"> enthält alle wichtigen medizinischen Informationen zu CRPS, wie betroffene Extremität, Typ der Erkrankung und behandelnden Arzt, um im Notfall eine schnelle und richtige Behandlung zu ermöglichen. Er sollte gut sichtbar im Geldbeutel getragen werden, damit Notärzte sofort darauf zugreifen können. Die CRPS Selbsthilfe bietet den personalisierten Ausweis im Scheckkartenformat gegen eine geringe Gebühr an.</w:t>
      </w:r>
    </w:p>
    <w:p w14:paraId="0A25C632" w14:textId="6EE5C4F9" w:rsidR="00C46A8A" w:rsidRPr="00882860" w:rsidRDefault="00C46A8A" w:rsidP="009F001C">
      <w:pPr>
        <w:tabs>
          <w:tab w:val="left" w:pos="945"/>
        </w:tabs>
        <w:jc w:val="both"/>
        <w:rPr>
          <w:rFonts w:ascii="Lato Light" w:hAnsi="Lato Light"/>
          <w:sz w:val="20"/>
          <w:szCs w:val="20"/>
        </w:rPr>
      </w:pPr>
    </w:p>
    <w:p w14:paraId="5B387168" w14:textId="77777777" w:rsidR="00014BFD" w:rsidRPr="00882860" w:rsidRDefault="00014BFD" w:rsidP="009F001C">
      <w:pPr>
        <w:tabs>
          <w:tab w:val="left" w:pos="945"/>
        </w:tabs>
        <w:jc w:val="both"/>
        <w:rPr>
          <w:rFonts w:ascii="Lato Light" w:hAnsi="Lato Light"/>
          <w:b/>
          <w:bCs/>
          <w:sz w:val="20"/>
          <w:szCs w:val="20"/>
        </w:rPr>
      </w:pPr>
    </w:p>
    <w:p w14:paraId="72D2E82E" w14:textId="77777777" w:rsidR="00882860" w:rsidRPr="00882860" w:rsidRDefault="00882860" w:rsidP="009F001C">
      <w:pPr>
        <w:tabs>
          <w:tab w:val="left" w:pos="945"/>
        </w:tabs>
        <w:jc w:val="both"/>
        <w:rPr>
          <w:rFonts w:ascii="Lato Light" w:hAnsi="Lato Light"/>
          <w:b/>
          <w:bCs/>
          <w:sz w:val="20"/>
          <w:szCs w:val="20"/>
        </w:rPr>
      </w:pPr>
    </w:p>
    <w:p w14:paraId="76BBFD51" w14:textId="51ECB460" w:rsidR="009F001C" w:rsidRPr="00882860" w:rsidRDefault="00084DF8" w:rsidP="009F001C">
      <w:pPr>
        <w:tabs>
          <w:tab w:val="left" w:pos="945"/>
        </w:tabs>
        <w:jc w:val="both"/>
        <w:rPr>
          <w:rFonts w:ascii="Lato Light" w:hAnsi="Lato Light"/>
          <w:sz w:val="20"/>
          <w:szCs w:val="20"/>
        </w:rPr>
      </w:pPr>
      <w:r w:rsidRPr="00882860">
        <w:rPr>
          <w:rFonts w:ascii="Lato Light" w:hAnsi="Lato Light"/>
          <w:sz w:val="20"/>
          <w:szCs w:val="20"/>
        </w:rPr>
        <w:t>H</w:t>
      </w:r>
      <w:r w:rsidR="00D12A76" w:rsidRPr="00882860">
        <w:rPr>
          <w:rFonts w:ascii="Lato Light" w:hAnsi="Lato Light"/>
          <w:sz w:val="20"/>
          <w:szCs w:val="20"/>
        </w:rPr>
        <w:t>in</w:t>
      </w:r>
      <w:r w:rsidR="009F001C" w:rsidRPr="00882860">
        <w:rPr>
          <w:rFonts w:ascii="Lato Light" w:hAnsi="Lato Light"/>
          <w:sz w:val="20"/>
          <w:szCs w:val="20"/>
        </w:rPr>
        <w:t>weis: Dieses Merkblatt dient der Aufklärung und allgemeinen Information. Es ersetzt keine medizinische Beratung. Die Entscheidung über geeignete Therapien sollte immer im Gespräch mit eine</w:t>
      </w:r>
      <w:r w:rsidR="00224651" w:rsidRPr="00882860">
        <w:rPr>
          <w:rFonts w:ascii="Lato Light" w:hAnsi="Lato Light"/>
          <w:sz w:val="20"/>
          <w:szCs w:val="20"/>
        </w:rPr>
        <w:t>m</w:t>
      </w:r>
      <w:r w:rsidR="009F001C" w:rsidRPr="00882860">
        <w:rPr>
          <w:rFonts w:ascii="Lato Light" w:hAnsi="Lato Light"/>
          <w:sz w:val="20"/>
          <w:szCs w:val="20"/>
        </w:rPr>
        <w:t xml:space="preserve"> fachkundigen </w:t>
      </w:r>
      <w:r w:rsidR="00224651" w:rsidRPr="00882860">
        <w:rPr>
          <w:rFonts w:ascii="Lato Light" w:hAnsi="Lato Light"/>
          <w:sz w:val="20"/>
          <w:szCs w:val="20"/>
        </w:rPr>
        <w:t>Arzt</w:t>
      </w:r>
      <w:r w:rsidR="009F001C" w:rsidRPr="00882860">
        <w:rPr>
          <w:rFonts w:ascii="Lato Light" w:hAnsi="Lato Light"/>
          <w:sz w:val="20"/>
          <w:szCs w:val="20"/>
        </w:rPr>
        <w:t xml:space="preserve"> oder einem erfahrenen Schmerztherapeuten getroffen werden.</w:t>
      </w:r>
    </w:p>
    <w:p w14:paraId="24F1FF98" w14:textId="77777777" w:rsidR="009F001C" w:rsidRPr="00882860" w:rsidRDefault="009F001C" w:rsidP="009F001C">
      <w:pPr>
        <w:tabs>
          <w:tab w:val="left" w:pos="945"/>
        </w:tabs>
        <w:jc w:val="both"/>
        <w:rPr>
          <w:rFonts w:ascii="Lato Light" w:hAnsi="Lato Light"/>
          <w:sz w:val="20"/>
          <w:szCs w:val="20"/>
        </w:rPr>
      </w:pPr>
    </w:p>
    <w:p w14:paraId="72E724BC" w14:textId="77777777" w:rsidR="009F001C" w:rsidRPr="00882860" w:rsidRDefault="009F001C" w:rsidP="009F001C">
      <w:pPr>
        <w:tabs>
          <w:tab w:val="left" w:pos="945"/>
        </w:tabs>
        <w:jc w:val="both"/>
        <w:rPr>
          <w:rFonts w:ascii="Lato Light" w:hAnsi="Lato Light"/>
          <w:sz w:val="20"/>
          <w:szCs w:val="20"/>
        </w:rPr>
      </w:pPr>
      <w:r w:rsidRPr="00882860">
        <w:rPr>
          <w:rFonts w:ascii="Lato Light" w:hAnsi="Lato Light"/>
          <w:sz w:val="20"/>
          <w:szCs w:val="20"/>
        </w:rPr>
        <w:t>Weitere Informationen geben die folgenden Webseiten:</w:t>
      </w:r>
    </w:p>
    <w:p w14:paraId="28793B2E" w14:textId="77777777" w:rsidR="009F001C" w:rsidRPr="00882860" w:rsidRDefault="009F001C" w:rsidP="009F001C">
      <w:pPr>
        <w:tabs>
          <w:tab w:val="left" w:pos="945"/>
        </w:tabs>
        <w:jc w:val="both"/>
        <w:rPr>
          <w:rFonts w:ascii="Lato Light" w:hAnsi="Lato Light"/>
          <w:sz w:val="20"/>
          <w:szCs w:val="20"/>
        </w:rPr>
      </w:pPr>
      <w:r w:rsidRPr="00882860">
        <w:rPr>
          <w:rFonts w:ascii="Lato Light" w:hAnsi="Lato Light"/>
          <w:sz w:val="20"/>
          <w:szCs w:val="20"/>
        </w:rPr>
        <w:t>www.crpsselbsthilfe.</w:t>
      </w:r>
      <w:r w:rsidR="008114ED" w:rsidRPr="00882860">
        <w:rPr>
          <w:rFonts w:ascii="Lato Light" w:hAnsi="Lato Light"/>
          <w:sz w:val="20"/>
          <w:szCs w:val="20"/>
        </w:rPr>
        <w:t>org</w:t>
      </w:r>
    </w:p>
    <w:p w14:paraId="4DE0295A" w14:textId="77777777" w:rsidR="009F001C" w:rsidRPr="00882860" w:rsidRDefault="009F001C" w:rsidP="009F001C">
      <w:pPr>
        <w:tabs>
          <w:tab w:val="left" w:pos="945"/>
        </w:tabs>
        <w:jc w:val="both"/>
        <w:rPr>
          <w:rFonts w:ascii="Lato Light" w:hAnsi="Lato Light"/>
          <w:sz w:val="20"/>
          <w:szCs w:val="20"/>
        </w:rPr>
      </w:pPr>
      <w:r w:rsidRPr="00882860">
        <w:rPr>
          <w:rFonts w:ascii="Lato Light" w:hAnsi="Lato Light"/>
          <w:sz w:val="20"/>
          <w:szCs w:val="20"/>
        </w:rPr>
        <w:t>www.sudeckselbsthilfe.</w:t>
      </w:r>
      <w:r w:rsidR="008114ED" w:rsidRPr="00882860">
        <w:rPr>
          <w:rFonts w:ascii="Lato Light" w:hAnsi="Lato Light"/>
          <w:sz w:val="20"/>
          <w:szCs w:val="20"/>
        </w:rPr>
        <w:t>org</w:t>
      </w:r>
    </w:p>
    <w:p w14:paraId="2B9F5323" w14:textId="77777777" w:rsidR="009F001C" w:rsidRPr="00882860" w:rsidRDefault="009F001C" w:rsidP="009F001C">
      <w:pPr>
        <w:tabs>
          <w:tab w:val="left" w:pos="945"/>
        </w:tabs>
        <w:jc w:val="both"/>
        <w:rPr>
          <w:rFonts w:ascii="Lato Light" w:hAnsi="Lato Light"/>
          <w:sz w:val="20"/>
          <w:szCs w:val="20"/>
        </w:rPr>
      </w:pPr>
    </w:p>
    <w:p w14:paraId="1A453FB5" w14:textId="77777777" w:rsidR="009F001C" w:rsidRPr="00882860" w:rsidRDefault="009F001C" w:rsidP="009F001C">
      <w:pPr>
        <w:tabs>
          <w:tab w:val="left" w:pos="945"/>
        </w:tabs>
        <w:jc w:val="both"/>
        <w:rPr>
          <w:rFonts w:ascii="Lato Light" w:hAnsi="Lato Light"/>
          <w:sz w:val="20"/>
          <w:szCs w:val="20"/>
        </w:rPr>
      </w:pPr>
      <w:r w:rsidRPr="00882860">
        <w:rPr>
          <w:rFonts w:ascii="Lato Light" w:hAnsi="Lato Light"/>
          <w:sz w:val="20"/>
          <w:szCs w:val="20"/>
        </w:rPr>
        <w:t>© Copyright 202</w:t>
      </w:r>
      <w:r w:rsidR="008114ED" w:rsidRPr="00882860">
        <w:rPr>
          <w:rFonts w:ascii="Lato Light" w:hAnsi="Lato Light"/>
          <w:sz w:val="20"/>
          <w:szCs w:val="20"/>
        </w:rPr>
        <w:t>6</w:t>
      </w:r>
    </w:p>
    <w:p w14:paraId="6DA9BBFF" w14:textId="77777777" w:rsidR="009F001C" w:rsidRPr="00882860" w:rsidRDefault="009F001C" w:rsidP="009F001C">
      <w:pPr>
        <w:tabs>
          <w:tab w:val="left" w:pos="945"/>
        </w:tabs>
        <w:jc w:val="both"/>
        <w:rPr>
          <w:rFonts w:ascii="Lato Light" w:hAnsi="Lato Light"/>
          <w:sz w:val="20"/>
          <w:szCs w:val="20"/>
        </w:rPr>
      </w:pPr>
      <w:r w:rsidRPr="00882860">
        <w:rPr>
          <w:rFonts w:ascii="Lato Light" w:hAnsi="Lato Light"/>
          <w:sz w:val="20"/>
          <w:szCs w:val="20"/>
        </w:rPr>
        <w:t xml:space="preserve">CRPS SELBSTHILFE </w:t>
      </w:r>
    </w:p>
    <w:p w14:paraId="239E1D26" w14:textId="77777777" w:rsidR="009F001C" w:rsidRPr="00882860" w:rsidRDefault="009F001C" w:rsidP="009F001C">
      <w:pPr>
        <w:tabs>
          <w:tab w:val="left" w:pos="945"/>
        </w:tabs>
        <w:jc w:val="both"/>
        <w:rPr>
          <w:rFonts w:ascii="Lato Light" w:hAnsi="Lato Light"/>
          <w:sz w:val="20"/>
          <w:szCs w:val="20"/>
        </w:rPr>
      </w:pPr>
      <w:r w:rsidRPr="00882860">
        <w:rPr>
          <w:rFonts w:ascii="Lato Light" w:hAnsi="Lato Light"/>
          <w:sz w:val="20"/>
          <w:szCs w:val="20"/>
        </w:rPr>
        <w:t>Alle Rechte vorbehalten.</w:t>
      </w:r>
    </w:p>
    <w:p w14:paraId="49BB032B" w14:textId="77777777" w:rsidR="009F001C" w:rsidRPr="00882860" w:rsidRDefault="009F001C" w:rsidP="009F001C">
      <w:pPr>
        <w:rPr>
          <w:rFonts w:ascii="Lato Light" w:hAnsi="Lato Light"/>
          <w:sz w:val="20"/>
          <w:szCs w:val="20"/>
        </w:rPr>
      </w:pPr>
    </w:p>
    <w:sectPr w:rsidR="009F001C" w:rsidRPr="00882860" w:rsidSect="007E73CF">
      <w:headerReference w:type="default" r:id="rId12"/>
      <w:footerReference w:type="default" r:id="rId13"/>
      <w:pgSz w:w="11906" w:h="16838"/>
      <w:pgMar w:top="1809" w:right="1417" w:bottom="1134" w:left="1417" w:header="708" w:footer="1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E678" w14:textId="77777777" w:rsidR="00375B3B" w:rsidRDefault="00375B3B">
      <w:r>
        <w:separator/>
      </w:r>
    </w:p>
  </w:endnote>
  <w:endnote w:type="continuationSeparator" w:id="0">
    <w:p w14:paraId="41A3BEF8" w14:textId="77777777" w:rsidR="00375B3B" w:rsidRDefault="0037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pleSystemUIFont">
    <w:altName w:val="Cambria"/>
    <w:panose1 w:val="020B0604020202020204"/>
    <w:charset w:val="00"/>
    <w:family w:val="roman"/>
    <w:notTrueType/>
    <w:pitch w:val="default"/>
  </w:font>
  <w:font w:name="Lato Black">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B236" w14:textId="1EB5EF34" w:rsidR="000808EA" w:rsidRDefault="00224651">
    <w:pPr>
      <w:pStyle w:val="Fuzeile"/>
    </w:pPr>
    <w:r>
      <w:rPr>
        <w:noProof/>
      </w:rPr>
      <mc:AlternateContent>
        <mc:Choice Requires="wps">
          <w:drawing>
            <wp:anchor distT="0" distB="0" distL="114300" distR="114300" simplePos="0" relativeHeight="251654656" behindDoc="0" locked="0" layoutInCell="1" allowOverlap="1" wp14:anchorId="5AC1DD97" wp14:editId="21059493">
              <wp:simplePos x="0" y="0"/>
              <wp:positionH relativeFrom="column">
                <wp:posOffset>1072894</wp:posOffset>
              </wp:positionH>
              <wp:positionV relativeFrom="paragraph">
                <wp:posOffset>-1666</wp:posOffset>
              </wp:positionV>
              <wp:extent cx="1424979" cy="800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4979"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5F32" w14:textId="77777777" w:rsidR="0055206E" w:rsidRPr="00252597" w:rsidRDefault="009676D1" w:rsidP="0055206E">
                          <w:pPr>
                            <w:rPr>
                              <w:rFonts w:ascii="Lato Light" w:hAnsi="Lato Light" w:cs="Arial"/>
                              <w:sz w:val="16"/>
                              <w:szCs w:val="16"/>
                            </w:rPr>
                          </w:pPr>
                          <w:r>
                            <w:rPr>
                              <w:rFonts w:ascii="Lato Light" w:hAnsi="Lato Light" w:cs="Arial"/>
                              <w:sz w:val="16"/>
                              <w:szCs w:val="16"/>
                            </w:rPr>
                            <w:t>Zum Bergacker 9</w:t>
                          </w:r>
                        </w:p>
                        <w:p w14:paraId="2A0CF933" w14:textId="77777777" w:rsidR="0055206E" w:rsidRPr="00252597" w:rsidRDefault="009676D1" w:rsidP="0055206E">
                          <w:pPr>
                            <w:rPr>
                              <w:rFonts w:ascii="Lato Light" w:hAnsi="Lato Light" w:cs="Arial"/>
                              <w:sz w:val="16"/>
                              <w:szCs w:val="16"/>
                            </w:rPr>
                          </w:pPr>
                          <w:r>
                            <w:rPr>
                              <w:rFonts w:ascii="Lato Light" w:hAnsi="Lato Light" w:cs="Arial"/>
                              <w:sz w:val="16"/>
                              <w:szCs w:val="16"/>
                            </w:rPr>
                            <w:t>51709 Marienheide</w:t>
                          </w:r>
                        </w:p>
                        <w:p w14:paraId="4EC0F2EB" w14:textId="77777777" w:rsidR="000808EA" w:rsidRDefault="0055206E" w:rsidP="000808EA">
                          <w:pPr>
                            <w:rPr>
                              <w:rFonts w:ascii="Lato Light" w:hAnsi="Lato Light" w:cs="Arial"/>
                              <w:sz w:val="16"/>
                              <w:szCs w:val="16"/>
                            </w:rPr>
                          </w:pPr>
                          <w:r>
                            <w:rPr>
                              <w:rFonts w:ascii="Lato Light" w:hAnsi="Lato Light" w:cs="Arial"/>
                              <w:sz w:val="16"/>
                              <w:szCs w:val="16"/>
                            </w:rPr>
                            <w:t>Lüder von Bentheim Str. 21</w:t>
                          </w:r>
                        </w:p>
                        <w:p w14:paraId="5B33EF98" w14:textId="77777777" w:rsidR="0055206E" w:rsidRPr="00252597" w:rsidRDefault="0055206E" w:rsidP="000808EA">
                          <w:pPr>
                            <w:rPr>
                              <w:rFonts w:ascii="Lato Light" w:hAnsi="Lato Light" w:cs="Arial"/>
                              <w:sz w:val="16"/>
                              <w:szCs w:val="16"/>
                            </w:rPr>
                          </w:pPr>
                          <w:r>
                            <w:rPr>
                              <w:rFonts w:ascii="Lato Light" w:hAnsi="Lato Light" w:cs="Arial"/>
                              <w:sz w:val="16"/>
                              <w:szCs w:val="16"/>
                            </w:rPr>
                            <w:t>28209 Bremen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1DD97" id="_x0000_t202" coordsize="21600,21600" o:spt="202" path="m,l,21600r21600,l21600,xe">
              <v:stroke joinstyle="miter"/>
              <v:path gradientshapeok="t" o:connecttype="rect"/>
            </v:shapetype>
            <v:shape id="Text Box 4" o:spid="_x0000_s1026" type="#_x0000_t202" style="position:absolute;margin-left:84.5pt;margin-top:-.15pt;width:112.2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" filled="f" stroked="f">
              <v:path arrowok="t"/>
              <v:textbox>
                <w:txbxContent>
                  <w:p w14:paraId="7FEC5F32" w14:textId="77777777" w:rsidR="0055206E" w:rsidRPr="00252597" w:rsidRDefault="009676D1" w:rsidP="0055206E">
                    <w:pPr>
                      <w:rPr>
                        <w:rFonts w:ascii="Lato Light" w:hAnsi="Lato Light" w:cs="Arial"/>
                        <w:sz w:val="16"/>
                        <w:szCs w:val="16"/>
                      </w:rPr>
                    </w:pPr>
                    <w:r>
                      <w:rPr>
                        <w:rFonts w:ascii="Lato Light" w:hAnsi="Lato Light" w:cs="Arial"/>
                        <w:sz w:val="16"/>
                        <w:szCs w:val="16"/>
                      </w:rPr>
                      <w:t>Zum Bergacker 9</w:t>
                    </w:r>
                  </w:p>
                  <w:p w14:paraId="2A0CF933" w14:textId="77777777" w:rsidR="0055206E" w:rsidRPr="00252597" w:rsidRDefault="009676D1" w:rsidP="0055206E">
                    <w:pPr>
                      <w:rPr>
                        <w:rFonts w:ascii="Lato Light" w:hAnsi="Lato Light" w:cs="Arial"/>
                        <w:sz w:val="16"/>
                        <w:szCs w:val="16"/>
                      </w:rPr>
                    </w:pPr>
                    <w:r>
                      <w:rPr>
                        <w:rFonts w:ascii="Lato Light" w:hAnsi="Lato Light" w:cs="Arial"/>
                        <w:sz w:val="16"/>
                        <w:szCs w:val="16"/>
                      </w:rPr>
                      <w:t>51709 Marienheide</w:t>
                    </w:r>
                  </w:p>
                  <w:p w14:paraId="4EC0F2EB" w14:textId="77777777" w:rsidR="000808EA" w:rsidRDefault="0055206E" w:rsidP="000808EA">
                    <w:pPr>
                      <w:rPr>
                        <w:rFonts w:ascii="Lato Light" w:hAnsi="Lato Light" w:cs="Arial"/>
                        <w:sz w:val="16"/>
                        <w:szCs w:val="16"/>
                      </w:rPr>
                    </w:pPr>
                    <w:r>
                      <w:rPr>
                        <w:rFonts w:ascii="Lato Light" w:hAnsi="Lato Light" w:cs="Arial"/>
                        <w:sz w:val="16"/>
                        <w:szCs w:val="16"/>
                      </w:rPr>
                      <w:t>Lüder von Bentheim Str. 21</w:t>
                    </w:r>
                  </w:p>
                  <w:p w14:paraId="5B33EF98" w14:textId="77777777" w:rsidR="0055206E" w:rsidRPr="00252597" w:rsidRDefault="0055206E" w:rsidP="000808EA">
                    <w:pPr>
                      <w:rPr>
                        <w:rFonts w:ascii="Lato Light" w:hAnsi="Lato Light" w:cs="Arial"/>
                        <w:sz w:val="16"/>
                        <w:szCs w:val="16"/>
                      </w:rPr>
                    </w:pPr>
                    <w:r>
                      <w:rPr>
                        <w:rFonts w:ascii="Lato Light" w:hAnsi="Lato Light" w:cs="Arial"/>
                        <w:sz w:val="16"/>
                        <w:szCs w:val="16"/>
                      </w:rPr>
                      <w:t>28209 Bremen</w:t>
                    </w:r>
                  </w:p>
                </w:txbxContent>
              </v:textbox>
            </v:shape>
          </w:pict>
        </mc:Fallback>
      </mc:AlternateContent>
    </w:r>
    <w:r w:rsidR="0055206E">
      <w:rPr>
        <w:noProof/>
      </w:rPr>
      <mc:AlternateContent>
        <mc:Choice Requires="wps">
          <w:drawing>
            <wp:anchor distT="0" distB="0" distL="114300" distR="114300" simplePos="0" relativeHeight="251652608" behindDoc="0" locked="0" layoutInCell="1" allowOverlap="1" wp14:anchorId="3F052C95" wp14:editId="1145B474">
              <wp:simplePos x="0" y="0"/>
              <wp:positionH relativeFrom="column">
                <wp:posOffset>2606675</wp:posOffset>
              </wp:positionH>
              <wp:positionV relativeFrom="paragraph">
                <wp:posOffset>3175</wp:posOffset>
              </wp:positionV>
              <wp:extent cx="2187575" cy="8001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75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C937"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 xml:space="preserve">Tel.: </w:t>
                          </w:r>
                          <w:r>
                            <w:rPr>
                              <w:rFonts w:ascii="Lato Light" w:hAnsi="Lato Light" w:cs="Arial"/>
                              <w:sz w:val="16"/>
                              <w:szCs w:val="16"/>
                            </w:rPr>
                            <w:t xml:space="preserve">+49 </w:t>
                          </w:r>
                          <w:r w:rsidRPr="00252597">
                            <w:rPr>
                              <w:rFonts w:ascii="Lato Light" w:hAnsi="Lato Light" w:cs="Arial"/>
                              <w:sz w:val="16"/>
                              <w:szCs w:val="16"/>
                            </w:rPr>
                            <w:t>221 669557-0</w:t>
                          </w:r>
                        </w:p>
                        <w:p w14:paraId="530C05AA" w14:textId="77777777" w:rsidR="00421730" w:rsidRPr="00252597" w:rsidRDefault="00421730" w:rsidP="00421730">
                          <w:pPr>
                            <w:rPr>
                              <w:rFonts w:ascii="Lato Light" w:hAnsi="Lato Light" w:cs="Arial"/>
                              <w:sz w:val="16"/>
                              <w:szCs w:val="16"/>
                            </w:rPr>
                          </w:pPr>
                          <w:r>
                            <w:rPr>
                              <w:rFonts w:ascii="Lato Light" w:hAnsi="Lato Light" w:cs="Arial"/>
                              <w:sz w:val="16"/>
                              <w:szCs w:val="16"/>
                            </w:rPr>
                            <w:t xml:space="preserve">Fax: +49 </w:t>
                          </w:r>
                          <w:r w:rsidRPr="00252597">
                            <w:rPr>
                              <w:rFonts w:ascii="Lato Light" w:hAnsi="Lato Light" w:cs="Arial"/>
                              <w:sz w:val="16"/>
                              <w:szCs w:val="16"/>
                            </w:rPr>
                            <w:t>221 669557-</w:t>
                          </w:r>
                          <w:r>
                            <w:rPr>
                              <w:rFonts w:ascii="Lato Light" w:hAnsi="Lato Light" w:cs="Arial"/>
                              <w:sz w:val="16"/>
                              <w:szCs w:val="16"/>
                            </w:rPr>
                            <w:t>99</w:t>
                          </w:r>
                        </w:p>
                        <w:p w14:paraId="0F423DED"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E-Mail: support@crpsselbsthilfe.</w:t>
                          </w:r>
                          <w:r w:rsidR="00DE7C37">
                            <w:rPr>
                              <w:rFonts w:ascii="Lato Light" w:hAnsi="Lato Light" w:cs="Arial"/>
                              <w:sz w:val="16"/>
                              <w:szCs w:val="16"/>
                            </w:rPr>
                            <w:t>org</w:t>
                          </w:r>
                        </w:p>
                        <w:p w14:paraId="7B4E678A" w14:textId="77777777" w:rsidR="000808EA" w:rsidRPr="00252597" w:rsidRDefault="00421730" w:rsidP="000808EA">
                          <w:pPr>
                            <w:rPr>
                              <w:rFonts w:ascii="Lato Light" w:hAnsi="Lato Light" w:cs="Arial"/>
                              <w:sz w:val="16"/>
                              <w:szCs w:val="16"/>
                            </w:rPr>
                          </w:pPr>
                          <w:r w:rsidRPr="00252597">
                            <w:rPr>
                              <w:rFonts w:ascii="Lato Light" w:hAnsi="Lato Light" w:cs="Arial"/>
                              <w:sz w:val="16"/>
                              <w:szCs w:val="16"/>
                            </w:rPr>
                            <w:t>Internet: crpsselbsthilfe.</w:t>
                          </w:r>
                          <w:r w:rsidR="00C579C1">
                            <w:rPr>
                              <w:rFonts w:ascii="Lato Light" w:hAnsi="Lato Light" w:cs="Arial"/>
                              <w:sz w:val="16"/>
                              <w:szCs w:val="16"/>
                            </w:rPr>
                            <w:t>org</w:t>
                          </w:r>
                          <w:r w:rsidR="00DE7C37">
                            <w:rPr>
                              <w:rFonts w:ascii="Lato Light" w:hAnsi="Lato Light" w:cs="Arial"/>
                              <w:sz w:val="16"/>
                              <w:szCs w:val="16"/>
                            </w:rPr>
                            <w:t xml:space="preserve"> | sudeckselbsthilfe.</w:t>
                          </w:r>
                          <w:r w:rsidR="00C579C1">
                            <w:rPr>
                              <w:rFonts w:ascii="Lato Light" w:hAnsi="Lato Light" w:cs="Arial"/>
                              <w:sz w:val="16"/>
                              <w:szCs w:val="16"/>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2C95" id="Text Box 2" o:spid="_x0000_s1027" type="#_x0000_t202" style="position:absolute;margin-left:205.25pt;margin-top:.25pt;width:172.2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" filled="f" stroked="f">
              <v:path arrowok="t"/>
              <v:textbox>
                <w:txbxContent>
                  <w:p w14:paraId="33B8C937"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 xml:space="preserve">Tel.: </w:t>
                    </w:r>
                    <w:r>
                      <w:rPr>
                        <w:rFonts w:ascii="Lato Light" w:hAnsi="Lato Light" w:cs="Arial"/>
                        <w:sz w:val="16"/>
                        <w:szCs w:val="16"/>
                      </w:rPr>
                      <w:t xml:space="preserve">+49 </w:t>
                    </w:r>
                    <w:r w:rsidRPr="00252597">
                      <w:rPr>
                        <w:rFonts w:ascii="Lato Light" w:hAnsi="Lato Light" w:cs="Arial"/>
                        <w:sz w:val="16"/>
                        <w:szCs w:val="16"/>
                      </w:rPr>
                      <w:t>221 669557-0</w:t>
                    </w:r>
                  </w:p>
                  <w:p w14:paraId="530C05AA" w14:textId="77777777" w:rsidR="00421730" w:rsidRPr="00252597" w:rsidRDefault="00421730" w:rsidP="00421730">
                    <w:pPr>
                      <w:rPr>
                        <w:rFonts w:ascii="Lato Light" w:hAnsi="Lato Light" w:cs="Arial"/>
                        <w:sz w:val="16"/>
                        <w:szCs w:val="16"/>
                      </w:rPr>
                    </w:pPr>
                    <w:r>
                      <w:rPr>
                        <w:rFonts w:ascii="Lato Light" w:hAnsi="Lato Light" w:cs="Arial"/>
                        <w:sz w:val="16"/>
                        <w:szCs w:val="16"/>
                      </w:rPr>
                      <w:t xml:space="preserve">Fax: +49 </w:t>
                    </w:r>
                    <w:r w:rsidRPr="00252597">
                      <w:rPr>
                        <w:rFonts w:ascii="Lato Light" w:hAnsi="Lato Light" w:cs="Arial"/>
                        <w:sz w:val="16"/>
                        <w:szCs w:val="16"/>
                      </w:rPr>
                      <w:t>221 669557-</w:t>
                    </w:r>
                    <w:r>
                      <w:rPr>
                        <w:rFonts w:ascii="Lato Light" w:hAnsi="Lato Light" w:cs="Arial"/>
                        <w:sz w:val="16"/>
                        <w:szCs w:val="16"/>
                      </w:rPr>
                      <w:t>99</w:t>
                    </w:r>
                  </w:p>
                  <w:p w14:paraId="0F423DED" w14:textId="77777777" w:rsidR="00421730" w:rsidRPr="00252597" w:rsidRDefault="00421730" w:rsidP="00421730">
                    <w:pPr>
                      <w:rPr>
                        <w:rFonts w:ascii="Lato Light" w:hAnsi="Lato Light" w:cs="Arial"/>
                        <w:sz w:val="16"/>
                        <w:szCs w:val="16"/>
                      </w:rPr>
                    </w:pPr>
                    <w:r w:rsidRPr="00252597">
                      <w:rPr>
                        <w:rFonts w:ascii="Lato Light" w:hAnsi="Lato Light" w:cs="Arial"/>
                        <w:sz w:val="16"/>
                        <w:szCs w:val="16"/>
                      </w:rPr>
                      <w:t>E-Mail: support@crpsselbsthilfe.</w:t>
                    </w:r>
                    <w:r w:rsidR="00DE7C37">
                      <w:rPr>
                        <w:rFonts w:ascii="Lato Light" w:hAnsi="Lato Light" w:cs="Arial"/>
                        <w:sz w:val="16"/>
                        <w:szCs w:val="16"/>
                      </w:rPr>
                      <w:t>org</w:t>
                    </w:r>
                  </w:p>
                  <w:p w14:paraId="7B4E678A" w14:textId="77777777" w:rsidR="000808EA" w:rsidRPr="00252597" w:rsidRDefault="00421730" w:rsidP="000808EA">
                    <w:pPr>
                      <w:rPr>
                        <w:rFonts w:ascii="Lato Light" w:hAnsi="Lato Light" w:cs="Arial"/>
                        <w:sz w:val="16"/>
                        <w:szCs w:val="16"/>
                      </w:rPr>
                    </w:pPr>
                    <w:r w:rsidRPr="00252597">
                      <w:rPr>
                        <w:rFonts w:ascii="Lato Light" w:hAnsi="Lato Light" w:cs="Arial"/>
                        <w:sz w:val="16"/>
                        <w:szCs w:val="16"/>
                      </w:rPr>
                      <w:t>Internet: crpsselbsthilfe.</w:t>
                    </w:r>
                    <w:r w:rsidR="00C579C1">
                      <w:rPr>
                        <w:rFonts w:ascii="Lato Light" w:hAnsi="Lato Light" w:cs="Arial"/>
                        <w:sz w:val="16"/>
                        <w:szCs w:val="16"/>
                      </w:rPr>
                      <w:t>org</w:t>
                    </w:r>
                    <w:r w:rsidR="00DE7C37">
                      <w:rPr>
                        <w:rFonts w:ascii="Lato Light" w:hAnsi="Lato Light" w:cs="Arial"/>
                        <w:sz w:val="16"/>
                        <w:szCs w:val="16"/>
                      </w:rPr>
                      <w:t xml:space="preserve"> | sudeckselbsthilfe.</w:t>
                    </w:r>
                    <w:r w:rsidR="00C579C1">
                      <w:rPr>
                        <w:rFonts w:ascii="Lato Light" w:hAnsi="Lato Light" w:cs="Arial"/>
                        <w:sz w:val="16"/>
                        <w:szCs w:val="16"/>
                      </w:rPr>
                      <w:t>org</w:t>
                    </w:r>
                  </w:p>
                </w:txbxContent>
              </v:textbox>
            </v:shape>
          </w:pict>
        </mc:Fallback>
      </mc:AlternateContent>
    </w:r>
    <w:r w:rsidR="0055206E">
      <w:rPr>
        <w:noProof/>
      </w:rPr>
      <mc:AlternateContent>
        <mc:Choice Requires="wps">
          <w:drawing>
            <wp:anchor distT="0" distB="0" distL="114300" distR="114300" simplePos="0" relativeHeight="251653632" behindDoc="0" locked="0" layoutInCell="1" allowOverlap="1" wp14:anchorId="4D8C7F49" wp14:editId="7DE15E09">
              <wp:simplePos x="0" y="0"/>
              <wp:positionH relativeFrom="column">
                <wp:posOffset>4365301</wp:posOffset>
              </wp:positionH>
              <wp:positionV relativeFrom="paragraph">
                <wp:posOffset>0</wp:posOffset>
              </wp:positionV>
              <wp:extent cx="1953895" cy="8001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8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8B39" w14:textId="77777777" w:rsidR="00C36C69" w:rsidRPr="00252597" w:rsidRDefault="009676D1" w:rsidP="00C36C69">
                          <w:pPr>
                            <w:rPr>
                              <w:rFonts w:ascii="Lato Light" w:hAnsi="Lato Light" w:cs="Arial"/>
                              <w:sz w:val="16"/>
                              <w:szCs w:val="16"/>
                            </w:rPr>
                          </w:pPr>
                          <w:r>
                            <w:rPr>
                              <w:rFonts w:ascii="Lato Light" w:hAnsi="Lato Light" w:cs="Arial"/>
                              <w:sz w:val="16"/>
                              <w:szCs w:val="16"/>
                            </w:rPr>
                            <w:t>N26 Bank</w:t>
                          </w:r>
                        </w:p>
                        <w:p w14:paraId="50C0C43A" w14:textId="77777777" w:rsidR="00C36C69" w:rsidRDefault="00BE71AF" w:rsidP="00C36C69">
                          <w:pPr>
                            <w:rPr>
                              <w:rFonts w:ascii="Lato Light" w:hAnsi="Lato Light" w:cs="Arial"/>
                              <w:sz w:val="16"/>
                              <w:szCs w:val="16"/>
                            </w:rPr>
                          </w:pPr>
                          <w:r w:rsidRPr="00BE71AF">
                            <w:rPr>
                              <w:rFonts w:ascii="Lato Light" w:hAnsi="Lato Light" w:cs="Arial"/>
                              <w:sz w:val="16"/>
                              <w:szCs w:val="16"/>
                            </w:rPr>
                            <w:t>DE83 1001 1001 2620 8893 35</w:t>
                          </w:r>
                          <w:r>
                            <w:rPr>
                              <w:rFonts w:ascii="Lato Light" w:hAnsi="Lato Light" w:cs="Arial"/>
                              <w:sz w:val="16"/>
                              <w:szCs w:val="16"/>
                            </w:rPr>
                            <w:br/>
                          </w:r>
                          <w:r w:rsidR="009676D1">
                            <w:rPr>
                              <w:rFonts w:ascii="Lato Light" w:hAnsi="Lato Light" w:cs="Arial"/>
                              <w:sz w:val="16"/>
                              <w:szCs w:val="16"/>
                            </w:rPr>
                            <w:t xml:space="preserve">BIC </w:t>
                          </w:r>
                          <w:r w:rsidR="00C579C1" w:rsidRPr="00C579C1">
                            <w:rPr>
                              <w:rFonts w:ascii="Lato Light" w:hAnsi="Lato Light" w:cs="Arial"/>
                              <w:sz w:val="16"/>
                              <w:szCs w:val="16"/>
                            </w:rPr>
                            <w:t>NTSBDEB1XXX</w:t>
                          </w:r>
                        </w:p>
                        <w:p w14:paraId="0E34B998" w14:textId="09C4C271" w:rsidR="000808EA" w:rsidRPr="00252597" w:rsidRDefault="00C579C1" w:rsidP="000808EA">
                          <w:pPr>
                            <w:rPr>
                              <w:rFonts w:ascii="Lato Light" w:hAnsi="Lato Light" w:cs="Arial"/>
                              <w:sz w:val="16"/>
                              <w:szCs w:val="16"/>
                            </w:rPr>
                          </w:pPr>
                          <w:r>
                            <w:rPr>
                              <w:rFonts w:ascii="Lato Light" w:hAnsi="Lato Light" w:cs="Arial"/>
                              <w:sz w:val="16"/>
                              <w:szCs w:val="16"/>
                            </w:rPr>
                            <w:t>Kontoinhaber: D</w:t>
                          </w:r>
                          <w:r w:rsidR="00224651">
                            <w:rPr>
                              <w:rFonts w:ascii="Lato Light" w:hAnsi="Lato Light" w:cs="Arial"/>
                              <w:sz w:val="16"/>
                              <w:szCs w:val="16"/>
                            </w:rPr>
                            <w:t>.</w:t>
                          </w:r>
                          <w:r>
                            <w:rPr>
                              <w:rFonts w:ascii="Lato Light" w:hAnsi="Lato Light" w:cs="Arial"/>
                              <w:sz w:val="16"/>
                              <w:szCs w:val="16"/>
                            </w:rPr>
                            <w:t xml:space="preserve"> Lecomte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C7F49" id="Text Box 3" o:spid="_x0000_s1028" type="#_x0000_t202" style="position:absolute;margin-left:343.7pt;margin-top:0;width:153.85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" filled="f" stroked="f">
              <v:path arrowok="t"/>
              <v:textbox>
                <w:txbxContent>
                  <w:p w14:paraId="08C38B39" w14:textId="77777777" w:rsidR="00C36C69" w:rsidRPr="00252597" w:rsidRDefault="009676D1" w:rsidP="00C36C69">
                    <w:pPr>
                      <w:rPr>
                        <w:rFonts w:ascii="Lato Light" w:hAnsi="Lato Light" w:cs="Arial"/>
                        <w:sz w:val="16"/>
                        <w:szCs w:val="16"/>
                      </w:rPr>
                    </w:pPr>
                    <w:r>
                      <w:rPr>
                        <w:rFonts w:ascii="Lato Light" w:hAnsi="Lato Light" w:cs="Arial"/>
                        <w:sz w:val="16"/>
                        <w:szCs w:val="16"/>
                      </w:rPr>
                      <w:t>N26 Bank</w:t>
                    </w:r>
                  </w:p>
                  <w:p w14:paraId="50C0C43A" w14:textId="77777777" w:rsidR="00C36C69" w:rsidRDefault="00BE71AF" w:rsidP="00C36C69">
                    <w:pPr>
                      <w:rPr>
                        <w:rFonts w:ascii="Lato Light" w:hAnsi="Lato Light" w:cs="Arial"/>
                        <w:sz w:val="16"/>
                        <w:szCs w:val="16"/>
                      </w:rPr>
                    </w:pPr>
                    <w:r w:rsidRPr="00BE71AF">
                      <w:rPr>
                        <w:rFonts w:ascii="Lato Light" w:hAnsi="Lato Light" w:cs="Arial"/>
                        <w:sz w:val="16"/>
                        <w:szCs w:val="16"/>
                      </w:rPr>
                      <w:t>DE83 1001 1001 2620 8893 35</w:t>
                    </w:r>
                    <w:r>
                      <w:rPr>
                        <w:rFonts w:ascii="Lato Light" w:hAnsi="Lato Light" w:cs="Arial"/>
                        <w:sz w:val="16"/>
                        <w:szCs w:val="16"/>
                      </w:rPr>
                      <w:br/>
                    </w:r>
                    <w:r w:rsidR="009676D1">
                      <w:rPr>
                        <w:rFonts w:ascii="Lato Light" w:hAnsi="Lato Light" w:cs="Arial"/>
                        <w:sz w:val="16"/>
                        <w:szCs w:val="16"/>
                      </w:rPr>
                      <w:t xml:space="preserve">BIC </w:t>
                    </w:r>
                    <w:r w:rsidR="00C579C1" w:rsidRPr="00C579C1">
                      <w:rPr>
                        <w:rFonts w:ascii="Lato Light" w:hAnsi="Lato Light" w:cs="Arial"/>
                        <w:sz w:val="16"/>
                        <w:szCs w:val="16"/>
                      </w:rPr>
                      <w:t>NTSBDEB1XXX</w:t>
                    </w:r>
                  </w:p>
                  <w:p w14:paraId="0E34B998" w14:textId="09C4C271" w:rsidR="000808EA" w:rsidRPr="00252597" w:rsidRDefault="00C579C1" w:rsidP="000808EA">
                    <w:pPr>
                      <w:rPr>
                        <w:rFonts w:ascii="Lato Light" w:hAnsi="Lato Light" w:cs="Arial"/>
                        <w:sz w:val="16"/>
                        <w:szCs w:val="16"/>
                      </w:rPr>
                    </w:pPr>
                    <w:r>
                      <w:rPr>
                        <w:rFonts w:ascii="Lato Light" w:hAnsi="Lato Light" w:cs="Arial"/>
                        <w:sz w:val="16"/>
                        <w:szCs w:val="16"/>
                      </w:rPr>
                      <w:t>Kontoinhaber: D</w:t>
                    </w:r>
                    <w:r w:rsidR="00224651">
                      <w:rPr>
                        <w:rFonts w:ascii="Lato Light" w:hAnsi="Lato Light" w:cs="Arial"/>
                        <w:sz w:val="16"/>
                        <w:szCs w:val="16"/>
                      </w:rPr>
                      <w:t>.</w:t>
                    </w:r>
                    <w:r>
                      <w:rPr>
                        <w:rFonts w:ascii="Lato Light" w:hAnsi="Lato Light" w:cs="Arial"/>
                        <w:sz w:val="16"/>
                        <w:szCs w:val="16"/>
                      </w:rPr>
                      <w:t xml:space="preserve"> Lecomte</w:t>
                    </w:r>
                  </w:p>
                </w:txbxContent>
              </v:textbox>
            </v:shape>
          </w:pict>
        </mc:Fallback>
      </mc:AlternateContent>
    </w:r>
    <w:r w:rsidR="000808EA">
      <w:rPr>
        <w:noProof/>
      </w:rPr>
      <mc:AlternateContent>
        <mc:Choice Requires="wps">
          <w:drawing>
            <wp:anchor distT="0" distB="0" distL="114300" distR="114300" simplePos="0" relativeHeight="251651584" behindDoc="0" locked="0" layoutInCell="1" allowOverlap="1" wp14:anchorId="3F189624" wp14:editId="47509169">
              <wp:simplePos x="0" y="0"/>
              <wp:positionH relativeFrom="column">
                <wp:posOffset>-152400</wp:posOffset>
              </wp:positionH>
              <wp:positionV relativeFrom="paragraph">
                <wp:posOffset>1270</wp:posOffset>
              </wp:positionV>
              <wp:extent cx="1424305" cy="8001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43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1894" w14:textId="77777777" w:rsidR="0055206E" w:rsidRPr="0055206E" w:rsidRDefault="000808EA" w:rsidP="000808EA">
                          <w:pPr>
                            <w:rPr>
                              <w:rFonts w:ascii="Lato Light" w:hAnsi="Lato Light" w:cs="Arial"/>
                              <w:b/>
                              <w:bCs/>
                              <w:sz w:val="16"/>
                              <w:szCs w:val="16"/>
                            </w:rPr>
                          </w:pPr>
                          <w:r w:rsidRPr="0055206E">
                            <w:rPr>
                              <w:rFonts w:ascii="Lato Light" w:hAnsi="Lato Light" w:cs="Arial"/>
                              <w:b/>
                              <w:bCs/>
                              <w:sz w:val="16"/>
                              <w:szCs w:val="16"/>
                            </w:rPr>
                            <w:t xml:space="preserve">CRPS Selbsthilfe </w:t>
                          </w:r>
                        </w:p>
                        <w:p w14:paraId="2E3BBFC2" w14:textId="77777777" w:rsidR="000808EA" w:rsidRPr="00252597" w:rsidRDefault="006255EA" w:rsidP="000808EA">
                          <w:pPr>
                            <w:rPr>
                              <w:rFonts w:ascii="Lato Light" w:hAnsi="Lato Light" w:cs="Arial"/>
                              <w:sz w:val="16"/>
                              <w:szCs w:val="16"/>
                            </w:rPr>
                          </w:pPr>
                          <w:r>
                            <w:rPr>
                              <w:rFonts w:ascii="Lato Light" w:hAnsi="Lato Light" w:cs="Arial"/>
                              <w:b/>
                              <w:bCs/>
                              <w:sz w:val="16"/>
                              <w:szCs w:val="16"/>
                            </w:rPr>
                            <w:t>Patientenorganisation</w:t>
                          </w:r>
                          <w:r>
                            <w:rPr>
                              <w:rFonts w:ascii="Lato Light" w:hAnsi="Lato Light" w:cs="Arial"/>
                              <w:b/>
                              <w:bCs/>
                              <w:sz w:val="16"/>
                              <w:szCs w:val="16"/>
                            </w:rPr>
                            <w:br/>
                          </w:r>
                          <w:r w:rsidR="000808EA" w:rsidRPr="00252597">
                            <w:rPr>
                              <w:rFonts w:ascii="Lato Light" w:hAnsi="Lato Light" w:cs="Arial"/>
                              <w:sz w:val="16"/>
                              <w:szCs w:val="16"/>
                            </w:rPr>
                            <w:t xml:space="preserve">Dirk-Stefan </w:t>
                          </w:r>
                          <w:r w:rsidR="00DE7C37">
                            <w:rPr>
                              <w:rFonts w:ascii="Lato Light" w:hAnsi="Lato Light" w:cs="Arial"/>
                              <w:sz w:val="16"/>
                              <w:szCs w:val="16"/>
                            </w:rPr>
                            <w:t>Lecomte</w:t>
                          </w:r>
                        </w:p>
                        <w:p w14:paraId="45382EB9" w14:textId="77777777" w:rsidR="000808EA" w:rsidRPr="00252597" w:rsidRDefault="000808EA" w:rsidP="000808EA">
                          <w:pPr>
                            <w:rPr>
                              <w:rFonts w:ascii="Lato Light" w:hAnsi="Lato Light"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9624" id="Text Box 1" o:spid="_x0000_s1029" type="#_x0000_t202" style="position:absolute;margin-left:-12pt;margin-top:.1pt;width:112.1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" filled="f" stroked="f">
              <v:path arrowok="t"/>
              <v:textbox>
                <w:txbxContent>
                  <w:p w14:paraId="55801894" w14:textId="77777777" w:rsidR="0055206E" w:rsidRPr="0055206E" w:rsidRDefault="000808EA" w:rsidP="000808EA">
                    <w:pPr>
                      <w:rPr>
                        <w:rFonts w:ascii="Lato Light" w:hAnsi="Lato Light" w:cs="Arial"/>
                        <w:b/>
                        <w:bCs/>
                        <w:sz w:val="16"/>
                        <w:szCs w:val="16"/>
                      </w:rPr>
                    </w:pPr>
                    <w:r w:rsidRPr="0055206E">
                      <w:rPr>
                        <w:rFonts w:ascii="Lato Light" w:hAnsi="Lato Light" w:cs="Arial"/>
                        <w:b/>
                        <w:bCs/>
                        <w:sz w:val="16"/>
                        <w:szCs w:val="16"/>
                      </w:rPr>
                      <w:t xml:space="preserve">CRPS Selbsthilfe </w:t>
                    </w:r>
                  </w:p>
                  <w:p w14:paraId="2E3BBFC2" w14:textId="77777777" w:rsidR="000808EA" w:rsidRPr="00252597" w:rsidRDefault="006255EA" w:rsidP="000808EA">
                    <w:pPr>
                      <w:rPr>
                        <w:rFonts w:ascii="Lato Light" w:hAnsi="Lato Light" w:cs="Arial"/>
                        <w:sz w:val="16"/>
                        <w:szCs w:val="16"/>
                      </w:rPr>
                    </w:pPr>
                    <w:r>
                      <w:rPr>
                        <w:rFonts w:ascii="Lato Light" w:hAnsi="Lato Light" w:cs="Arial"/>
                        <w:b/>
                        <w:bCs/>
                        <w:sz w:val="16"/>
                        <w:szCs w:val="16"/>
                      </w:rPr>
                      <w:t>Patientenorganisation</w:t>
                    </w:r>
                    <w:r>
                      <w:rPr>
                        <w:rFonts w:ascii="Lato Light" w:hAnsi="Lato Light" w:cs="Arial"/>
                        <w:b/>
                        <w:bCs/>
                        <w:sz w:val="16"/>
                        <w:szCs w:val="16"/>
                      </w:rPr>
                      <w:br/>
                    </w:r>
                    <w:r w:rsidR="000808EA" w:rsidRPr="00252597">
                      <w:rPr>
                        <w:rFonts w:ascii="Lato Light" w:hAnsi="Lato Light" w:cs="Arial"/>
                        <w:sz w:val="16"/>
                        <w:szCs w:val="16"/>
                      </w:rPr>
                      <w:t xml:space="preserve">Dirk-Stefan </w:t>
                    </w:r>
                    <w:r w:rsidR="00DE7C37">
                      <w:rPr>
                        <w:rFonts w:ascii="Lato Light" w:hAnsi="Lato Light" w:cs="Arial"/>
                        <w:sz w:val="16"/>
                        <w:szCs w:val="16"/>
                      </w:rPr>
                      <w:t>Lecomte</w:t>
                    </w:r>
                  </w:p>
                  <w:p w14:paraId="45382EB9" w14:textId="77777777" w:rsidR="000808EA" w:rsidRPr="00252597" w:rsidRDefault="000808EA" w:rsidP="000808EA">
                    <w:pPr>
                      <w:rPr>
                        <w:rFonts w:ascii="Lato Light" w:hAnsi="Lato Light" w:cs="Arial"/>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B107" w14:textId="77777777" w:rsidR="00375B3B" w:rsidRDefault="00375B3B">
      <w:r>
        <w:separator/>
      </w:r>
    </w:p>
  </w:footnote>
  <w:footnote w:type="continuationSeparator" w:id="0">
    <w:p w14:paraId="0166F7B9" w14:textId="77777777" w:rsidR="00375B3B" w:rsidRDefault="0037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C72F" w14:textId="77777777" w:rsidR="00785452" w:rsidRDefault="008A5372" w:rsidP="00F101F3">
    <w:pPr>
      <w:pStyle w:val="Kopfzeile"/>
      <w:jc w:val="center"/>
    </w:pPr>
    <w:r>
      <w:rPr>
        <w:noProof/>
      </w:rPr>
      <w:drawing>
        <wp:anchor distT="0" distB="0" distL="114300" distR="114300" simplePos="0" relativeHeight="251655680" behindDoc="0" locked="0" layoutInCell="1" allowOverlap="1" wp14:anchorId="11C1A9D3" wp14:editId="57E23025">
          <wp:simplePos x="0" y="0"/>
          <wp:positionH relativeFrom="column">
            <wp:posOffset>4734588</wp:posOffset>
          </wp:positionH>
          <wp:positionV relativeFrom="paragraph">
            <wp:posOffset>74930</wp:posOffset>
          </wp:positionV>
          <wp:extent cx="1905663" cy="625296"/>
          <wp:effectExtent l="0" t="0" r="0" b="0"/>
          <wp:wrapNone/>
          <wp:docPr id="548872819" name="Grafik 6"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72819" name="Grafik 6"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05663" cy="625296"/>
                  </a:xfrm>
                  <a:prstGeom prst="rect">
                    <a:avLst/>
                  </a:prstGeom>
                </pic:spPr>
              </pic:pic>
            </a:graphicData>
          </a:graphic>
          <wp14:sizeRelH relativeFrom="page">
            <wp14:pctWidth>0</wp14:pctWidth>
          </wp14:sizeRelH>
          <wp14:sizeRelV relativeFrom="page">
            <wp14:pctHeight>0</wp14:pctHeight>
          </wp14:sizeRelV>
        </wp:anchor>
      </w:drawing>
    </w:r>
    <w:r w:rsidR="00EF4D08">
      <w:rPr>
        <w:noProof/>
      </w:rPr>
      <w:drawing>
        <wp:anchor distT="0" distB="0" distL="114300" distR="114300" simplePos="0" relativeHeight="251650560" behindDoc="1" locked="0" layoutInCell="1" allowOverlap="1" wp14:anchorId="32BA1C1B" wp14:editId="5238EADD">
          <wp:simplePos x="0" y="0"/>
          <wp:positionH relativeFrom="column">
            <wp:posOffset>-908146</wp:posOffset>
          </wp:positionH>
          <wp:positionV relativeFrom="paragraph">
            <wp:posOffset>-449580</wp:posOffset>
          </wp:positionV>
          <wp:extent cx="7594948" cy="4075430"/>
          <wp:effectExtent l="0" t="0" r="0"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7602876" cy="40796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C1D"/>
    <w:multiLevelType w:val="hybridMultilevel"/>
    <w:tmpl w:val="7E5E38A4"/>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76145C"/>
    <w:multiLevelType w:val="hybridMultilevel"/>
    <w:tmpl w:val="72D0083A"/>
    <w:lvl w:ilvl="0" w:tplc="37B46E0C">
      <w:start w:val="1"/>
      <w:numFmt w:val="bullet"/>
      <w:lvlText w:val=""/>
      <w:lvlJc w:val="left"/>
      <w:pPr>
        <w:ind w:left="360" w:hanging="360"/>
      </w:pPr>
      <w:rPr>
        <w:rFonts w:ascii="Wingdings" w:hAnsi="Wingdings" w:hint="default"/>
        <w:color w:val="ED7D31" w:themeColor="accent2"/>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0727C2"/>
    <w:multiLevelType w:val="hybridMultilevel"/>
    <w:tmpl w:val="401E3B5C"/>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5A7A63"/>
    <w:multiLevelType w:val="hybridMultilevel"/>
    <w:tmpl w:val="A5AE906E"/>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C81A99"/>
    <w:multiLevelType w:val="hybridMultilevel"/>
    <w:tmpl w:val="8782E83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7F400E4"/>
    <w:multiLevelType w:val="hybridMultilevel"/>
    <w:tmpl w:val="4646567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A8319B0"/>
    <w:multiLevelType w:val="hybridMultilevel"/>
    <w:tmpl w:val="56B83430"/>
    <w:lvl w:ilvl="0" w:tplc="E4FE9AC4">
      <w:start w:val="1"/>
      <w:numFmt w:val="bullet"/>
      <w:lvlText w:val=""/>
      <w:lvlJc w:val="left"/>
      <w:pPr>
        <w:ind w:left="720" w:hanging="360"/>
      </w:pPr>
      <w:rPr>
        <w:rFonts w:ascii="Wingdings" w:hAnsi="Wingdings" w:hint="default"/>
        <w:caps w:val="0"/>
        <w:strike w:val="0"/>
        <w:dstrike w:val="0"/>
        <w:vanish w:val="0"/>
        <w:color w:val="ED7D31" w:themeColor="accent2"/>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EB45B4"/>
    <w:multiLevelType w:val="hybridMultilevel"/>
    <w:tmpl w:val="D0DAFB8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D8B2FF8"/>
    <w:multiLevelType w:val="hybridMultilevel"/>
    <w:tmpl w:val="EAD47248"/>
    <w:lvl w:ilvl="0" w:tplc="E4FE9AC4">
      <w:start w:val="1"/>
      <w:numFmt w:val="bullet"/>
      <w:lvlText w:val=""/>
      <w:lvlJc w:val="left"/>
      <w:pPr>
        <w:ind w:left="720" w:hanging="360"/>
      </w:pPr>
      <w:rPr>
        <w:rFonts w:ascii="Wingdings" w:hAnsi="Wingdings" w:hint="default"/>
        <w:caps w:val="0"/>
        <w:strike w:val="0"/>
        <w:dstrike w:val="0"/>
        <w:vanish w:val="0"/>
        <w:color w:val="ED7D31" w:themeColor="accent2"/>
        <w:vertAlign w:val="baseline"/>
      </w:rPr>
    </w:lvl>
    <w:lvl w:ilvl="1" w:tplc="E4FE9AC4">
      <w:start w:val="1"/>
      <w:numFmt w:val="bullet"/>
      <w:lvlText w:val=""/>
      <w:lvlJc w:val="left"/>
      <w:pPr>
        <w:ind w:left="1440" w:hanging="360"/>
      </w:pPr>
      <w:rPr>
        <w:rFonts w:ascii="Wingdings" w:hAnsi="Wingdings" w:hint="default"/>
        <w:caps w:val="0"/>
        <w:strike w:val="0"/>
        <w:dstrike w:val="0"/>
        <w:vanish w:val="0"/>
        <w:color w:val="ED7D31" w:themeColor="accent2"/>
        <w:vertAlign w:val="baseline"/>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8D7127"/>
    <w:multiLevelType w:val="hybridMultilevel"/>
    <w:tmpl w:val="8EAE1A4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D757CD"/>
    <w:multiLevelType w:val="hybridMultilevel"/>
    <w:tmpl w:val="56DA7E06"/>
    <w:lvl w:ilvl="0" w:tplc="E4FE9AC4">
      <w:start w:val="1"/>
      <w:numFmt w:val="bullet"/>
      <w:lvlText w:val=""/>
      <w:lvlJc w:val="left"/>
      <w:pPr>
        <w:ind w:left="720" w:hanging="360"/>
      </w:pPr>
      <w:rPr>
        <w:rFonts w:ascii="Wingdings" w:hAnsi="Wingdings" w:hint="default"/>
        <w:caps w:val="0"/>
        <w:strike w:val="0"/>
        <w:dstrike w:val="0"/>
        <w:vanish w:val="0"/>
        <w:color w:val="ED7D31" w:themeColor="accent2"/>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C27A9F"/>
    <w:multiLevelType w:val="hybridMultilevel"/>
    <w:tmpl w:val="D6762D7E"/>
    <w:lvl w:ilvl="0" w:tplc="37B46E0C">
      <w:start w:val="1"/>
      <w:numFmt w:val="bullet"/>
      <w:lvlText w:val=""/>
      <w:lvlJc w:val="left"/>
      <w:pPr>
        <w:ind w:left="360" w:hanging="360"/>
      </w:pPr>
      <w:rPr>
        <w:rFonts w:ascii="Wingdings" w:hAnsi="Wingdings" w:hint="default"/>
        <w:color w:val="ED7D31"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B4F2682"/>
    <w:multiLevelType w:val="hybridMultilevel"/>
    <w:tmpl w:val="F760AE66"/>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3AF69BB"/>
    <w:multiLevelType w:val="hybridMultilevel"/>
    <w:tmpl w:val="5CAC9554"/>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A3A0CE0"/>
    <w:multiLevelType w:val="hybridMultilevel"/>
    <w:tmpl w:val="8158894E"/>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EB451D2"/>
    <w:multiLevelType w:val="hybridMultilevel"/>
    <w:tmpl w:val="6DD89A7A"/>
    <w:lvl w:ilvl="0" w:tplc="37B46E0C">
      <w:start w:val="1"/>
      <w:numFmt w:val="bullet"/>
      <w:lvlText w:val=""/>
      <w:lvlJc w:val="left"/>
      <w:pPr>
        <w:ind w:left="360" w:hanging="360"/>
      </w:pPr>
      <w:rPr>
        <w:rFonts w:ascii="Wingdings" w:hAnsi="Wingdings" w:hint="default"/>
        <w:color w:val="ED7D31"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25E5D94"/>
    <w:multiLevelType w:val="hybridMultilevel"/>
    <w:tmpl w:val="36DE5088"/>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30C6EB0"/>
    <w:multiLevelType w:val="hybridMultilevel"/>
    <w:tmpl w:val="3A10D36E"/>
    <w:lvl w:ilvl="0" w:tplc="37B46E0C">
      <w:start w:val="1"/>
      <w:numFmt w:val="bullet"/>
      <w:lvlText w:val=""/>
      <w:lvlJc w:val="left"/>
      <w:pPr>
        <w:ind w:left="360" w:hanging="360"/>
      </w:pPr>
      <w:rPr>
        <w:rFonts w:ascii="Wingdings" w:hAnsi="Wingdings" w:hint="default"/>
        <w:color w:val="ED7D31" w:themeColor="accen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32061611">
    <w:abstractNumId w:val="4"/>
  </w:num>
  <w:num w:numId="2" w16cid:durableId="616527811">
    <w:abstractNumId w:val="9"/>
  </w:num>
  <w:num w:numId="3" w16cid:durableId="2058815941">
    <w:abstractNumId w:val="12"/>
  </w:num>
  <w:num w:numId="4" w16cid:durableId="462427344">
    <w:abstractNumId w:val="17"/>
  </w:num>
  <w:num w:numId="5" w16cid:durableId="567812322">
    <w:abstractNumId w:val="14"/>
  </w:num>
  <w:num w:numId="6" w16cid:durableId="1361055565">
    <w:abstractNumId w:val="5"/>
  </w:num>
  <w:num w:numId="7" w16cid:durableId="1314027108">
    <w:abstractNumId w:val="16"/>
  </w:num>
  <w:num w:numId="8" w16cid:durableId="1825782362">
    <w:abstractNumId w:val="3"/>
  </w:num>
  <w:num w:numId="9" w16cid:durableId="1828858726">
    <w:abstractNumId w:val="13"/>
  </w:num>
  <w:num w:numId="10" w16cid:durableId="1602910217">
    <w:abstractNumId w:val="11"/>
  </w:num>
  <w:num w:numId="11" w16cid:durableId="1183128973">
    <w:abstractNumId w:val="7"/>
  </w:num>
  <w:num w:numId="12" w16cid:durableId="1471480105">
    <w:abstractNumId w:val="0"/>
  </w:num>
  <w:num w:numId="13" w16cid:durableId="889725226">
    <w:abstractNumId w:val="15"/>
  </w:num>
  <w:num w:numId="14" w16cid:durableId="481892229">
    <w:abstractNumId w:val="1"/>
  </w:num>
  <w:num w:numId="15" w16cid:durableId="2017684040">
    <w:abstractNumId w:val="2"/>
  </w:num>
  <w:num w:numId="16" w16cid:durableId="1363553280">
    <w:abstractNumId w:val="10"/>
  </w:num>
  <w:num w:numId="17" w16cid:durableId="731585645">
    <w:abstractNumId w:val="6"/>
  </w:num>
  <w:num w:numId="18" w16cid:durableId="187827688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1930374-6514-45cc-afb6-9d59981202d3}"/>
  </w:docVars>
  <w:rsids>
    <w:rsidRoot w:val="00670E01"/>
    <w:rsid w:val="000001E9"/>
    <w:rsid w:val="000071F5"/>
    <w:rsid w:val="000146EA"/>
    <w:rsid w:val="00014BFD"/>
    <w:rsid w:val="00023693"/>
    <w:rsid w:val="000241EC"/>
    <w:rsid w:val="00026AD7"/>
    <w:rsid w:val="00040D51"/>
    <w:rsid w:val="000462F0"/>
    <w:rsid w:val="00047B6B"/>
    <w:rsid w:val="00054C6E"/>
    <w:rsid w:val="000575E9"/>
    <w:rsid w:val="0007465F"/>
    <w:rsid w:val="000772F1"/>
    <w:rsid w:val="000808EA"/>
    <w:rsid w:val="00084DF8"/>
    <w:rsid w:val="0008511A"/>
    <w:rsid w:val="00092C25"/>
    <w:rsid w:val="000A3AC1"/>
    <w:rsid w:val="000A7DB0"/>
    <w:rsid w:val="000C344D"/>
    <w:rsid w:val="000C47D8"/>
    <w:rsid w:val="000C5047"/>
    <w:rsid w:val="000C5EDC"/>
    <w:rsid w:val="000C74D1"/>
    <w:rsid w:val="000D3FD3"/>
    <w:rsid w:val="000D58C0"/>
    <w:rsid w:val="000E0B71"/>
    <w:rsid w:val="000E61CF"/>
    <w:rsid w:val="000E68FD"/>
    <w:rsid w:val="000E7D4D"/>
    <w:rsid w:val="000F3F13"/>
    <w:rsid w:val="000F74E7"/>
    <w:rsid w:val="0011326F"/>
    <w:rsid w:val="0012520E"/>
    <w:rsid w:val="0013400D"/>
    <w:rsid w:val="00134CF3"/>
    <w:rsid w:val="00135577"/>
    <w:rsid w:val="00141086"/>
    <w:rsid w:val="00153C75"/>
    <w:rsid w:val="00163409"/>
    <w:rsid w:val="00165B3B"/>
    <w:rsid w:val="001728AC"/>
    <w:rsid w:val="0018350E"/>
    <w:rsid w:val="00190CF7"/>
    <w:rsid w:val="00193242"/>
    <w:rsid w:val="001972A1"/>
    <w:rsid w:val="0019799E"/>
    <w:rsid w:val="001979E1"/>
    <w:rsid w:val="001A1B2F"/>
    <w:rsid w:val="001A1D1C"/>
    <w:rsid w:val="001A47F8"/>
    <w:rsid w:val="001C4461"/>
    <w:rsid w:val="001C56A4"/>
    <w:rsid w:val="001D1EC2"/>
    <w:rsid w:val="001E2F93"/>
    <w:rsid w:val="001E6B78"/>
    <w:rsid w:val="001E6CEC"/>
    <w:rsid w:val="00203620"/>
    <w:rsid w:val="00210CDE"/>
    <w:rsid w:val="002126A4"/>
    <w:rsid w:val="00224651"/>
    <w:rsid w:val="00243FBD"/>
    <w:rsid w:val="0024400F"/>
    <w:rsid w:val="00252597"/>
    <w:rsid w:val="00266671"/>
    <w:rsid w:val="00267D7B"/>
    <w:rsid w:val="00281271"/>
    <w:rsid w:val="00285A03"/>
    <w:rsid w:val="00287398"/>
    <w:rsid w:val="00294E24"/>
    <w:rsid w:val="002A4870"/>
    <w:rsid w:val="002B0232"/>
    <w:rsid w:val="002B174C"/>
    <w:rsid w:val="002B62BF"/>
    <w:rsid w:val="002B6B7F"/>
    <w:rsid w:val="002D1226"/>
    <w:rsid w:val="002D28FF"/>
    <w:rsid w:val="002D49B8"/>
    <w:rsid w:val="002D7912"/>
    <w:rsid w:val="002E2C4F"/>
    <w:rsid w:val="002F60A3"/>
    <w:rsid w:val="00300C07"/>
    <w:rsid w:val="0032409B"/>
    <w:rsid w:val="00324234"/>
    <w:rsid w:val="00333430"/>
    <w:rsid w:val="0034082E"/>
    <w:rsid w:val="003408E9"/>
    <w:rsid w:val="0034236F"/>
    <w:rsid w:val="00343549"/>
    <w:rsid w:val="0035025D"/>
    <w:rsid w:val="0035235E"/>
    <w:rsid w:val="00362A15"/>
    <w:rsid w:val="00375B3B"/>
    <w:rsid w:val="00380889"/>
    <w:rsid w:val="00383615"/>
    <w:rsid w:val="003D567A"/>
    <w:rsid w:val="003E78DF"/>
    <w:rsid w:val="003F2AE6"/>
    <w:rsid w:val="003F4720"/>
    <w:rsid w:val="003F596E"/>
    <w:rsid w:val="00401BF9"/>
    <w:rsid w:val="00403616"/>
    <w:rsid w:val="0041388A"/>
    <w:rsid w:val="00421730"/>
    <w:rsid w:val="004327EE"/>
    <w:rsid w:val="00440652"/>
    <w:rsid w:val="00442E9A"/>
    <w:rsid w:val="004443DF"/>
    <w:rsid w:val="00446282"/>
    <w:rsid w:val="00454FF8"/>
    <w:rsid w:val="00460103"/>
    <w:rsid w:val="0046140F"/>
    <w:rsid w:val="0046162A"/>
    <w:rsid w:val="004726EC"/>
    <w:rsid w:val="00474FC5"/>
    <w:rsid w:val="00476EAB"/>
    <w:rsid w:val="00477DF4"/>
    <w:rsid w:val="00483160"/>
    <w:rsid w:val="0049091F"/>
    <w:rsid w:val="004A080A"/>
    <w:rsid w:val="004A2819"/>
    <w:rsid w:val="004B5C33"/>
    <w:rsid w:val="004C748C"/>
    <w:rsid w:val="004D1B13"/>
    <w:rsid w:val="004D7994"/>
    <w:rsid w:val="004E30C4"/>
    <w:rsid w:val="004F1E0B"/>
    <w:rsid w:val="004F32F2"/>
    <w:rsid w:val="004F55EB"/>
    <w:rsid w:val="004F6CB1"/>
    <w:rsid w:val="005012A0"/>
    <w:rsid w:val="00501A4C"/>
    <w:rsid w:val="00506229"/>
    <w:rsid w:val="00507430"/>
    <w:rsid w:val="00521A5B"/>
    <w:rsid w:val="00521CA1"/>
    <w:rsid w:val="005232E6"/>
    <w:rsid w:val="0052520F"/>
    <w:rsid w:val="00531809"/>
    <w:rsid w:val="00533172"/>
    <w:rsid w:val="0053614E"/>
    <w:rsid w:val="005420F6"/>
    <w:rsid w:val="00544E49"/>
    <w:rsid w:val="00551796"/>
    <w:rsid w:val="0055206E"/>
    <w:rsid w:val="0055243A"/>
    <w:rsid w:val="0055267C"/>
    <w:rsid w:val="005532C7"/>
    <w:rsid w:val="00554908"/>
    <w:rsid w:val="0055602D"/>
    <w:rsid w:val="00557FA3"/>
    <w:rsid w:val="00574B27"/>
    <w:rsid w:val="005775F8"/>
    <w:rsid w:val="0059008C"/>
    <w:rsid w:val="00591959"/>
    <w:rsid w:val="00597324"/>
    <w:rsid w:val="005B0532"/>
    <w:rsid w:val="005B5E2B"/>
    <w:rsid w:val="005B7A4A"/>
    <w:rsid w:val="005D0CD4"/>
    <w:rsid w:val="005D3521"/>
    <w:rsid w:val="005F59D0"/>
    <w:rsid w:val="00603D0A"/>
    <w:rsid w:val="006054DD"/>
    <w:rsid w:val="006205AB"/>
    <w:rsid w:val="006244F9"/>
    <w:rsid w:val="006255EA"/>
    <w:rsid w:val="00630E1A"/>
    <w:rsid w:val="0064398A"/>
    <w:rsid w:val="006458D9"/>
    <w:rsid w:val="00647960"/>
    <w:rsid w:val="00651599"/>
    <w:rsid w:val="0065370F"/>
    <w:rsid w:val="0065446A"/>
    <w:rsid w:val="00657645"/>
    <w:rsid w:val="0066559B"/>
    <w:rsid w:val="00665CC9"/>
    <w:rsid w:val="00670E01"/>
    <w:rsid w:val="00672575"/>
    <w:rsid w:val="006A360E"/>
    <w:rsid w:val="006B51DB"/>
    <w:rsid w:val="006D4541"/>
    <w:rsid w:val="006D79A3"/>
    <w:rsid w:val="006D7F8A"/>
    <w:rsid w:val="006E26B9"/>
    <w:rsid w:val="0070107D"/>
    <w:rsid w:val="0071307E"/>
    <w:rsid w:val="007217A9"/>
    <w:rsid w:val="00726D87"/>
    <w:rsid w:val="00735650"/>
    <w:rsid w:val="00743CA9"/>
    <w:rsid w:val="00756F32"/>
    <w:rsid w:val="0076014D"/>
    <w:rsid w:val="00774E64"/>
    <w:rsid w:val="00777116"/>
    <w:rsid w:val="0078390C"/>
    <w:rsid w:val="00785452"/>
    <w:rsid w:val="00792798"/>
    <w:rsid w:val="00792A51"/>
    <w:rsid w:val="007A37FC"/>
    <w:rsid w:val="007B3D08"/>
    <w:rsid w:val="007C1B13"/>
    <w:rsid w:val="007E0A2C"/>
    <w:rsid w:val="007E73CF"/>
    <w:rsid w:val="007F5B21"/>
    <w:rsid w:val="007F5D49"/>
    <w:rsid w:val="008114ED"/>
    <w:rsid w:val="00815E7A"/>
    <w:rsid w:val="00816B5E"/>
    <w:rsid w:val="00825597"/>
    <w:rsid w:val="00835814"/>
    <w:rsid w:val="00841D49"/>
    <w:rsid w:val="00860D8F"/>
    <w:rsid w:val="008624E3"/>
    <w:rsid w:val="0086394D"/>
    <w:rsid w:val="008700C8"/>
    <w:rsid w:val="00882860"/>
    <w:rsid w:val="008A1B71"/>
    <w:rsid w:val="008A4B67"/>
    <w:rsid w:val="008A5372"/>
    <w:rsid w:val="008B1BF1"/>
    <w:rsid w:val="008B1F30"/>
    <w:rsid w:val="008C1F97"/>
    <w:rsid w:val="008D39DC"/>
    <w:rsid w:val="008D3ED0"/>
    <w:rsid w:val="008E2194"/>
    <w:rsid w:val="008E44B2"/>
    <w:rsid w:val="008F0D91"/>
    <w:rsid w:val="008F2B0B"/>
    <w:rsid w:val="008F6622"/>
    <w:rsid w:val="008F70FB"/>
    <w:rsid w:val="00903872"/>
    <w:rsid w:val="009078E7"/>
    <w:rsid w:val="009108FC"/>
    <w:rsid w:val="0092079E"/>
    <w:rsid w:val="00921CD4"/>
    <w:rsid w:val="0094037A"/>
    <w:rsid w:val="009411A0"/>
    <w:rsid w:val="00954D8B"/>
    <w:rsid w:val="009617AF"/>
    <w:rsid w:val="009676D1"/>
    <w:rsid w:val="009774F4"/>
    <w:rsid w:val="00982BBF"/>
    <w:rsid w:val="00993E04"/>
    <w:rsid w:val="009959F6"/>
    <w:rsid w:val="00997A8F"/>
    <w:rsid w:val="009A1985"/>
    <w:rsid w:val="009B11A5"/>
    <w:rsid w:val="009B3061"/>
    <w:rsid w:val="009C3690"/>
    <w:rsid w:val="009C5CD7"/>
    <w:rsid w:val="009D06C8"/>
    <w:rsid w:val="009F001C"/>
    <w:rsid w:val="00A01950"/>
    <w:rsid w:val="00A03A65"/>
    <w:rsid w:val="00A12737"/>
    <w:rsid w:val="00A23C29"/>
    <w:rsid w:val="00A314AF"/>
    <w:rsid w:val="00A412A2"/>
    <w:rsid w:val="00A60F49"/>
    <w:rsid w:val="00A64B7D"/>
    <w:rsid w:val="00A706F9"/>
    <w:rsid w:val="00A80C72"/>
    <w:rsid w:val="00A96EDC"/>
    <w:rsid w:val="00AA4F40"/>
    <w:rsid w:val="00AA5315"/>
    <w:rsid w:val="00AA7024"/>
    <w:rsid w:val="00AB612B"/>
    <w:rsid w:val="00AD26D2"/>
    <w:rsid w:val="00AF143B"/>
    <w:rsid w:val="00AF6B27"/>
    <w:rsid w:val="00B1327A"/>
    <w:rsid w:val="00B16CDA"/>
    <w:rsid w:val="00B2150C"/>
    <w:rsid w:val="00B325E0"/>
    <w:rsid w:val="00B33591"/>
    <w:rsid w:val="00B3463E"/>
    <w:rsid w:val="00B45BB8"/>
    <w:rsid w:val="00B501E3"/>
    <w:rsid w:val="00B50F4E"/>
    <w:rsid w:val="00B6190E"/>
    <w:rsid w:val="00B61AB1"/>
    <w:rsid w:val="00B62358"/>
    <w:rsid w:val="00B700E7"/>
    <w:rsid w:val="00B772EA"/>
    <w:rsid w:val="00B86D2D"/>
    <w:rsid w:val="00B87BBD"/>
    <w:rsid w:val="00B9409D"/>
    <w:rsid w:val="00B970D8"/>
    <w:rsid w:val="00BA7BE1"/>
    <w:rsid w:val="00BC4CC5"/>
    <w:rsid w:val="00BD64A5"/>
    <w:rsid w:val="00BE07E5"/>
    <w:rsid w:val="00BE71AF"/>
    <w:rsid w:val="00BE73F8"/>
    <w:rsid w:val="00BE7AD0"/>
    <w:rsid w:val="00BF14AA"/>
    <w:rsid w:val="00BF7401"/>
    <w:rsid w:val="00C041E2"/>
    <w:rsid w:val="00C064AC"/>
    <w:rsid w:val="00C104E8"/>
    <w:rsid w:val="00C11FDF"/>
    <w:rsid w:val="00C12A27"/>
    <w:rsid w:val="00C15CAC"/>
    <w:rsid w:val="00C1679F"/>
    <w:rsid w:val="00C229C9"/>
    <w:rsid w:val="00C276F1"/>
    <w:rsid w:val="00C27CFE"/>
    <w:rsid w:val="00C36C69"/>
    <w:rsid w:val="00C37521"/>
    <w:rsid w:val="00C46A8A"/>
    <w:rsid w:val="00C579C1"/>
    <w:rsid w:val="00C62B3F"/>
    <w:rsid w:val="00C65800"/>
    <w:rsid w:val="00C76FC8"/>
    <w:rsid w:val="00C81DA3"/>
    <w:rsid w:val="00C85127"/>
    <w:rsid w:val="00C85851"/>
    <w:rsid w:val="00C85E1E"/>
    <w:rsid w:val="00C9311D"/>
    <w:rsid w:val="00C932CA"/>
    <w:rsid w:val="00C97074"/>
    <w:rsid w:val="00C97D25"/>
    <w:rsid w:val="00CA33C3"/>
    <w:rsid w:val="00CA33D4"/>
    <w:rsid w:val="00CA3886"/>
    <w:rsid w:val="00CB3527"/>
    <w:rsid w:val="00CC0305"/>
    <w:rsid w:val="00CC6B50"/>
    <w:rsid w:val="00D03D55"/>
    <w:rsid w:val="00D04072"/>
    <w:rsid w:val="00D12A76"/>
    <w:rsid w:val="00D13EC8"/>
    <w:rsid w:val="00D165D2"/>
    <w:rsid w:val="00D44B00"/>
    <w:rsid w:val="00D513A4"/>
    <w:rsid w:val="00D52138"/>
    <w:rsid w:val="00D54FBE"/>
    <w:rsid w:val="00D839B1"/>
    <w:rsid w:val="00D851D9"/>
    <w:rsid w:val="00D85911"/>
    <w:rsid w:val="00DA225F"/>
    <w:rsid w:val="00DB2D21"/>
    <w:rsid w:val="00DC0322"/>
    <w:rsid w:val="00DD1C82"/>
    <w:rsid w:val="00DD45EE"/>
    <w:rsid w:val="00DD77AF"/>
    <w:rsid w:val="00DE00C2"/>
    <w:rsid w:val="00DE3771"/>
    <w:rsid w:val="00DE7C37"/>
    <w:rsid w:val="00DF1C20"/>
    <w:rsid w:val="00E007F7"/>
    <w:rsid w:val="00E02822"/>
    <w:rsid w:val="00E033B8"/>
    <w:rsid w:val="00E12D66"/>
    <w:rsid w:val="00E35DD4"/>
    <w:rsid w:val="00E4483E"/>
    <w:rsid w:val="00E4601B"/>
    <w:rsid w:val="00E770EC"/>
    <w:rsid w:val="00E80683"/>
    <w:rsid w:val="00E9551B"/>
    <w:rsid w:val="00EB048E"/>
    <w:rsid w:val="00EB1F8F"/>
    <w:rsid w:val="00EB3CB7"/>
    <w:rsid w:val="00EB4087"/>
    <w:rsid w:val="00EC5E49"/>
    <w:rsid w:val="00ED26E4"/>
    <w:rsid w:val="00ED6D8B"/>
    <w:rsid w:val="00EF260B"/>
    <w:rsid w:val="00EF4D08"/>
    <w:rsid w:val="00F04277"/>
    <w:rsid w:val="00F05308"/>
    <w:rsid w:val="00F101F3"/>
    <w:rsid w:val="00F10A45"/>
    <w:rsid w:val="00F209A9"/>
    <w:rsid w:val="00F20DC8"/>
    <w:rsid w:val="00F40311"/>
    <w:rsid w:val="00F41F63"/>
    <w:rsid w:val="00F43956"/>
    <w:rsid w:val="00F4593E"/>
    <w:rsid w:val="00F57FA4"/>
    <w:rsid w:val="00F61F5E"/>
    <w:rsid w:val="00F624E6"/>
    <w:rsid w:val="00F737FC"/>
    <w:rsid w:val="00F73E56"/>
    <w:rsid w:val="00F90AD0"/>
    <w:rsid w:val="00F94A57"/>
    <w:rsid w:val="00FB31F1"/>
    <w:rsid w:val="00FC15F7"/>
    <w:rsid w:val="00FC20DE"/>
    <w:rsid w:val="00FC74AC"/>
    <w:rsid w:val="00FD4056"/>
    <w:rsid w:val="00FE1EA2"/>
    <w:rsid w:val="00FE6E92"/>
    <w:rsid w:val="00FE71AC"/>
    <w:rsid w:val="00FF743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8B151"/>
  <w15:docId w15:val="{A0CA3225-52F4-4F2D-8394-5407EA1E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3EC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A1B71"/>
    <w:pPr>
      <w:tabs>
        <w:tab w:val="center" w:pos="4536"/>
        <w:tab w:val="right" w:pos="9072"/>
      </w:tabs>
    </w:pPr>
  </w:style>
  <w:style w:type="paragraph" w:styleId="Fuzeile">
    <w:name w:val="footer"/>
    <w:basedOn w:val="Standard"/>
    <w:link w:val="FuzeileZchn"/>
    <w:rsid w:val="008A1B71"/>
    <w:pPr>
      <w:tabs>
        <w:tab w:val="center" w:pos="4536"/>
        <w:tab w:val="right" w:pos="9072"/>
      </w:tabs>
    </w:pPr>
  </w:style>
  <w:style w:type="table" w:styleId="Tabellenraster">
    <w:name w:val="Table Grid"/>
    <w:basedOn w:val="NormaleTabelle"/>
    <w:rsid w:val="00380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77DF4"/>
    <w:rPr>
      <w:color w:val="0000FF"/>
      <w:u w:val="single"/>
    </w:rPr>
  </w:style>
  <w:style w:type="paragraph" w:styleId="Listenabsatz">
    <w:name w:val="List Paragraph"/>
    <w:basedOn w:val="Standard"/>
    <w:uiPriority w:val="34"/>
    <w:qFormat/>
    <w:rsid w:val="0013400D"/>
    <w:pPr>
      <w:ind w:left="720"/>
      <w:contextualSpacing/>
    </w:pPr>
  </w:style>
  <w:style w:type="paragraph" w:styleId="StandardWeb">
    <w:name w:val="Normal (Web)"/>
    <w:basedOn w:val="Standard"/>
    <w:uiPriority w:val="99"/>
    <w:semiHidden/>
    <w:unhideWhenUsed/>
    <w:rsid w:val="00135577"/>
    <w:pPr>
      <w:spacing w:before="100" w:beforeAutospacing="1" w:after="100" w:afterAutospacing="1"/>
    </w:pPr>
  </w:style>
  <w:style w:type="character" w:customStyle="1" w:styleId="KopfzeileZchn">
    <w:name w:val="Kopfzeile Zchn"/>
    <w:basedOn w:val="Absatz-Standardschriftart"/>
    <w:link w:val="Kopfzeile"/>
    <w:rsid w:val="009F001C"/>
    <w:rPr>
      <w:sz w:val="24"/>
      <w:szCs w:val="24"/>
    </w:rPr>
  </w:style>
  <w:style w:type="character" w:customStyle="1" w:styleId="FuzeileZchn">
    <w:name w:val="Fußzeile Zchn"/>
    <w:basedOn w:val="Absatz-Standardschriftart"/>
    <w:link w:val="Fuzeile"/>
    <w:rsid w:val="009F001C"/>
    <w:rPr>
      <w:sz w:val="24"/>
      <w:szCs w:val="24"/>
    </w:rPr>
  </w:style>
  <w:style w:type="paragraph" w:customStyle="1" w:styleId="p1">
    <w:name w:val="p1"/>
    <w:basedOn w:val="Standard"/>
    <w:rsid w:val="003408E9"/>
    <w:rPr>
      <w:rFonts w:ascii=".AppleSystemUIFont" w:hAnsi=".AppleSystemUIFont"/>
      <w:sz w:val="20"/>
      <w:szCs w:val="20"/>
    </w:rPr>
  </w:style>
  <w:style w:type="character" w:customStyle="1" w:styleId="apple-tab-span">
    <w:name w:val="apple-tab-span"/>
    <w:basedOn w:val="Absatz-Standardschriftart"/>
    <w:rsid w:val="003408E9"/>
  </w:style>
  <w:style w:type="character" w:styleId="NichtaufgelsteErwhnung">
    <w:name w:val="Unresolved Mention"/>
    <w:basedOn w:val="Absatz-Standardschriftart"/>
    <w:uiPriority w:val="99"/>
    <w:semiHidden/>
    <w:unhideWhenUsed/>
    <w:rsid w:val="00FB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447">
      <w:bodyDiv w:val="1"/>
      <w:marLeft w:val="0"/>
      <w:marRight w:val="0"/>
      <w:marTop w:val="0"/>
      <w:marBottom w:val="0"/>
      <w:divBdr>
        <w:top w:val="none" w:sz="0" w:space="0" w:color="auto"/>
        <w:left w:val="none" w:sz="0" w:space="0" w:color="auto"/>
        <w:bottom w:val="none" w:sz="0" w:space="0" w:color="auto"/>
        <w:right w:val="none" w:sz="0" w:space="0" w:color="auto"/>
      </w:divBdr>
    </w:div>
    <w:div w:id="604114818">
      <w:bodyDiv w:val="1"/>
      <w:marLeft w:val="0"/>
      <w:marRight w:val="0"/>
      <w:marTop w:val="0"/>
      <w:marBottom w:val="0"/>
      <w:divBdr>
        <w:top w:val="none" w:sz="0" w:space="0" w:color="auto"/>
        <w:left w:val="none" w:sz="0" w:space="0" w:color="auto"/>
        <w:bottom w:val="none" w:sz="0" w:space="0" w:color="auto"/>
        <w:right w:val="none" w:sz="0" w:space="0" w:color="auto"/>
      </w:divBdr>
    </w:div>
    <w:div w:id="891886101">
      <w:bodyDiv w:val="1"/>
      <w:marLeft w:val="0"/>
      <w:marRight w:val="0"/>
      <w:marTop w:val="0"/>
      <w:marBottom w:val="0"/>
      <w:divBdr>
        <w:top w:val="none" w:sz="0" w:space="0" w:color="auto"/>
        <w:left w:val="none" w:sz="0" w:space="0" w:color="auto"/>
        <w:bottom w:val="none" w:sz="0" w:space="0" w:color="auto"/>
        <w:right w:val="none" w:sz="0" w:space="0" w:color="auto"/>
      </w:divBdr>
    </w:div>
    <w:div w:id="979266785">
      <w:bodyDiv w:val="1"/>
      <w:marLeft w:val="0"/>
      <w:marRight w:val="0"/>
      <w:marTop w:val="0"/>
      <w:marBottom w:val="0"/>
      <w:divBdr>
        <w:top w:val="none" w:sz="0" w:space="0" w:color="auto"/>
        <w:left w:val="none" w:sz="0" w:space="0" w:color="auto"/>
        <w:bottom w:val="none" w:sz="0" w:space="0" w:color="auto"/>
        <w:right w:val="none" w:sz="0" w:space="0" w:color="auto"/>
      </w:divBdr>
    </w:div>
    <w:div w:id="1114908361">
      <w:bodyDiv w:val="1"/>
      <w:marLeft w:val="0"/>
      <w:marRight w:val="0"/>
      <w:marTop w:val="0"/>
      <w:marBottom w:val="0"/>
      <w:divBdr>
        <w:top w:val="none" w:sz="0" w:space="0" w:color="auto"/>
        <w:left w:val="none" w:sz="0" w:space="0" w:color="auto"/>
        <w:bottom w:val="none" w:sz="0" w:space="0" w:color="auto"/>
        <w:right w:val="none" w:sz="0" w:space="0" w:color="auto"/>
      </w:divBdr>
    </w:div>
    <w:div w:id="15108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s.crpsselbsthilf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s.crpsselbsthilf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itlinie.crpsselbsthilfe.org" TargetMode="External"/><Relationship Id="rId4" Type="http://schemas.openxmlformats.org/officeDocument/2006/relationships/settings" Target="settings.xml"/><Relationship Id="rId9" Type="http://schemas.openxmlformats.org/officeDocument/2006/relationships/hyperlink" Target="https://budapest.crpsselbsthilf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B7A7-3FE1-C742-9BDA-860A4DFE73B2}">
  <ds:schemaRefs>
    <ds:schemaRef ds:uri="http://schemas.openxmlformats.org/officeDocument/2006/bibliography"/>
  </ds:schemaRefs>
</ds:datastoreItem>
</file>

<file path=docMetadata/LabelInfo.xml><?xml version="1.0" encoding="utf-8"?>
<clbl:labelList xmlns:clbl="http://schemas.microsoft.com/office/2020/mipLabelMetadata">
  <clbl:label id="{d88d1500-66e7-4efc-a90c-56f7d6cfa072}" enabled="1" method="Standard" siteId="{7a0df6a5-35c9-4bdc-ae48-9c981a4d55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4238</Characters>
  <Application>Microsoft Office Word</Application>
  <DocSecurity>0</DocSecurity>
  <Lines>96</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Droste</dc:creator>
  <cp:keywords/>
  <cp:lastModifiedBy>Dirk-Stefan Lecomte</cp:lastModifiedBy>
  <cp:revision>27</cp:revision>
  <dcterms:created xsi:type="dcterms:W3CDTF">2026-05-18T11:47:00Z</dcterms:created>
  <dcterms:modified xsi:type="dcterms:W3CDTF">2026-05-28T08:33:00Z</dcterms:modified>
</cp:coreProperties>
</file>